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a97" w14:textId="8a3b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17 сентября 1993 г. N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1995 г. N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приложения к постановлению Кабинета
Министров Республики Казахстан от 17 сентября 1993 г. N 907 "О
Государственной холдинговой компании "Казахмыс" (САПП Республики
Казахстан, 1993 г., N 39, ст. 453) следующие предприятия, входящие в
Государственную холдинговую компанию "Казахмыс":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производственное объединение "Чилисай", г. Октябрьск,
Актюбинская область;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рудник "50 лет Октября", г. Коктау, Актюбинская область;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строящееся предприятие на базе месторождения Бощекульское
(горно-обогатительный комбинат "Бозшакол").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