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9c11" w14:textId="fec9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"Казвоентехимпэкс"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1995 г. N 1356. Утратило силу - постановлением Правительства РК от 19 августа 1998 г. N 789 (P980789)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Казахстан, имеющим силу Закона, от 19 июня 1995 г. N 2335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Z952335_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предприятии"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Министерстве обороны Республики Казахстан на базе Главного управления торговли Министерства обороны Республики Казахстан Республиканское государственное предприятие "Казвоентехимпэкс" на праве хозяйственного ведения для закупки и реализации вооружений и боеприпасов к нему, военной техники и технологии, запасных частей, комплектующих изделий и приборов, организации сбора и реализации космического лома, а также лома черных, цветных металлов и материалов военного происхождения, проведения экспортно-импортных операций с продукцией военного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Республиканскому государственному предприятию "Казвоентехимпэкс" право проводить экспортно-импортные операции с продукцией, указанной в пункте 1 настоящего постановления. 33_02_00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в месячный срок утвердить устав Республиканского государственного предприятия "Казвоентехимпэкс" и зарегистрировать его в органах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управлению государственным имуществом и Министерству финансов Республики Казахстан сформировать уставный фонд Республиканского государственного предприятия "Казвоентехимпэкс".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