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7952" w14:textId="9d179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31 января 1994 г. N 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1995 г. N 1340. Утратило силу - постановлением Правительства РК от 21 апреля 1998 г. N 367 ~P980367.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Ввести в состав Государственной ономастической комиссии,
утвержденной постановлением Кабинета Министров Республики Казахстан
от 31 января 1994 г. N 114 "О составе Государственной ономастической
комиссии при Кабинете Министров Республики Казахстан (Казономком)"
(САПП Республики Казахстан, 1994 г., N 5, ст.54):
     Тасмагамбетова И.Н.     - Заместителя Премьер-министра
                               Республики Казахстан (председатель)
     Кушербаева К.Е.         - заместителя Руководителя
                               Аппарата Правительства Республики
                               Казахстан, заведующего Отделом
                               внутренней политики (член комиссии)
     Кима Г.В.               - Председателя Государственного
                               комитета Республики Казахстан
                               по национальной политике
                               (член комиссии)
     Калабаева Б.К.          - начальника Главного управления
                               геодезии и картографии при
                               Кабинете Министров Республики
                               Казахстан (член комиссии)
     2. Вывести из состава Комиссии Жукеева Т.Т.; Мукитанова Н.К.,
Таракова Ю.А.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