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014" w14:textId="30e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30 июня 1994 г. N 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1995 г. N 1339. Утратило силу - постановлением Правительства РК от 21 апреля 1998 г. N 367 ~P980367.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состав Государственной терминологической комиссии,
утвержденной постановлением Кабинета Министров Республики Казахстан
от 30 июня 1994 г. N 744 "О Государственной терминологической
комиссии при Кабинете Министров Республики Казахстан
(Казгостерминком)" (САПП Республики Казахстан, 1994 г., N 27,
ст. 304):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Тасмагамбетова И.Н.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Республики Казахстан (председатель)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Кушербаева К.Е.     - заместителя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заведующего Отделом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политики (член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Журинова М.Ж.       - Министра образования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Казахстан (член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Вывести из состава Комиссии Жукеева Т.Т., Мамбетказиева
Е.А., Абдрахманова С.А.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