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6239" w14:textId="39a6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реформировании Государственного акционерного общества "Карагандинский металлургический комбинат"&lt;*&gt; Сноска. Данное постановление пpименяется в части, не пpотивоpечащей тpебованиям постановления Пpавительства РК от 6 ноябpя 1995 г. N 1462 и условиям Договоpа об упpавлении, заключенного с фиpмой "Испат Интеpнешнл (ЮК) Лимитед" - постановление Пpавительства РК от 6 ноябpя 1995 г. N 1462; Пункты 3,5,6,7,8 и 12 утpатили силу - постановлением Пpавительства РК от 17 ноябpя 1995 г. N 1564.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1995 г. N 1338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финансового оздоровления Государственного акционерного
общества "Карагандинский металлургический комбинат" и вывода из
экономического кризиса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Указом Президента Республики Казахстан,
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U952173_ </w:t>
      </w:r>
      <w:r>
        <w:rPr>
          <w:rFonts w:ascii="Times New Roman"/>
          <w:b w:val="false"/>
          <w:i w:val="false"/>
          <w:color w:val="000000"/>
          <w:sz w:val="28"/>
        </w:rPr>
        <w:t>
  "О банкротстве" признать
Государственное акционерное общество "Карагандинский
металлургический комбинат" несостоятельным должником и провести
внесудебные реорганизационные процедуры через внешнее управление
имуществом.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период установления внешнего управления приостановить
удовлетворение требований кредиторов.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третий) комиссию по оценке финансового состояния и 
долгов Государственного акционерного общества "Карагандинский 
металлургический комбинат" под председательством заместителя 
Председателя Государственного комитета Республики Казахстан по
управлению государственным имуществом Имашева Б.М. в составе 
согласно приложению 3, с целью анализа структуры долгов, разработки
механизма их погашения и оказания комбинату государственной 
поддержки. Предоставить комиссии право отсрочки долгов 
Государственного акционерного общества "Карагандинский 
металлургический комбинат";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Абзацы 1,2,4,5,6 и 7 пункта 2 утратили силу -
постановлением Правительства РК от 17 ноября 1995 г. N 1564.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Передать Государственное акционерное общество 
"Карагандинский металлургический комбинат" на банковское 
обслуживание в государственный Реабилитационный банк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5 - утратил силу постановлением Правительства РК
от 6 ноября 1995 г. N 1462.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транспорта и коммуникаций Республики Казахстан
обеспечить первоочередное выделение необходимого количества вагонов
поставщикам под погрузку угля, руды, окатышей в адрес 
Государственного акционерного общества "Карагандинский 
металлургический комбинат" и отгрузку 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внутренних дел Республики Казахстан обеспечить
охрану складов готовой продукции Государственного акционерного
общества "Карагандинский металлургический комбинат".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
15 июня 1995 г. N 828 "О мерах по финансово-хозяйственному 
оздоровлению акционерного общества "Карметкомбинат";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
18 июля 1995 г. N 991 "О дополнительных мерах по обеспечению
исполнения контракта на управление Карагандинским металлургическим
комбинатом";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
3 августа 1995 г. N 1073 "О мерах по дальнейшей стабилизации работы
Карагандинского металлургического комбината".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Контроль за исполнением настоящего постановления возложить
на Первого заместителя Премьер-министра Республики Казахстан
Исингарина 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 
                                         Республики Казахстан
                                     от 17 октября 1995 г. N 1338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комиссии по оценке
                        и анализу финансовой
                    состоятельности и долгов ГАО
             "Карагандинский металлургический комбинат"
Имашев Б.М.        - заместитель Председателя Государственного
                     комитета Республики Казахстан по управлению
                     государственным имуществом (председатель
                     комиссии)
                   Члены комиссии:
Абдулвалиева Т.В.  - начальник Главного управления экономики,
                     санации предприятий и рыночных отношений
                     Министерства промышленности и торговли
                     Республики Казахстан
Абиев Б.С.         - начальник отдела Главной налоговой
                     инспекции Министерства финансов 
                     Республики Казахстан
Жарлыгапов Н.      - начальник Таможенного управления по
                     Карагандинской области
Идрисова С.К.      - начальник Управления регулирования
                     внешнеэкономической деятельности 
                     Министерства промышленности и торговли
                     Республики Казахстан
Итегулов М.С.      - заместитель Председателя Правления
                     государственного Реабилитационного
                     банка Республики Казахстан
Кан В.В.           - заместитель директора Агентства по
                     реорганизации и санации предприятий
                     при Министерстве экономики Республики
                     Казахстан
Мадиев Б.Р.        - заведующий сектором Отдела финансов,
                     труда и денежного обращения Аппарата
                     Правительства Республики Казахстан 
Мынбаев С.С.       - заместитель Министра финансов Республики
                     Казахстан
Нукенов Б.         - начальник Карагандинской областной
                     налоговой инспекции
Сансызбаев С.Н.    - заместитель Председателя Правления
                     Эксимбанка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