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6eec" w14:textId="0f76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ассигнований, предусмотренных республиканским бюджетом на 1995 год на развитие общественного городского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1995 г. N 1332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осуществления целевого финансирования работы 
общественного городского транспорта, во исполнение постановления
Кабинета Министров Республики Казахстан от 14 августа 1995 г.
N 1120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P951120_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Указа Президента Республики Казахстан,
имеющего силу Закона, от 20 июля 1995 г. N 2371 "О внесении
изменений и дополнений в Указ Президента Республики Казахстан,
имеющий силу Закона, от 15 марта 1995 г. N 2120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U952120_ </w:t>
      </w:r>
      <w:r>
        <w:rPr>
          <w:rFonts w:ascii="Times New Roman"/>
          <w:b w:val="false"/>
          <w:i w:val="false"/>
          <w:color w:val="000000"/>
          <w:sz w:val="28"/>
        </w:rPr>
        <w:t>
  "О
республиканском бюджете на 1995 год"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
передачу сумм, предусмотренных республиканским бюджетом на 1995 год
на развитие общественного городского транспорта, в местные бюджеты с
последующим отнесением их на счет взаимных расчетов с республиканским
бюджетом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областей и города Алматы обеспечить целевое
использование выделяемых средств на погашение убытков городского
пассажирского транспорта и обновление парка подвижного состава.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Представить Министерству транспорта и коммуникаций Республики
Казахстан заявку на приобретение автобусов, троллейбусов и трамваев
в пределах сумм, направленных на указанные 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1996 года принять меры к обеспечению самостоятельного 
финансирования затрат, связанных с работой городского пассажирского
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 Республики Казахстан
обеспечить оформление соглашений (контрактов) на приобретение и
централизованный закуп подвижного состава соответствующих марок с
учетом технических возможностей эксплуатации городских пассажирских
транспортных предприятий согласно заявкам акимов областей и города
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Республики Казахстан
                                      от 16 октября 1995 г. N 1332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РАСПРЕДЕЛЕНИЕ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ассигнований на развитие общественного
                    городского транспорта
--------------------------------------------------------------------
              Область             !   Сумма ассигнований, млн.
                                  !           тенге
--------------------------------------------------------------------
Актюбинская                                     80
Алматинская                                     40
Акмолинская                                     30
Атырауская                                      40
Восточно-Казахстанская                         110
Жамбылская                                      50
Жезказганская                                   40
Западно-Казахстанская                           40
Карагандинская                                 120
Кзыл-Ординская                                  30
Кокшетауская                                    40
Кустанайская                                    80
Мангистауская                                   40
Павлодарская                                   110
Северо-Казахстанская                            40
Семипалатинская                                 40
Талдыкорганская                                 30
Тургайская                                      10
Южно-Казахстанская                             130
г. Алматы                                      400
                              ---------------------------------
                                  Итого       1500
                      Резервный фонд           500
                               --------------------------------
                                  Всего       2000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