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9ed" w14:textId="9c8f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турецкой компанией "Окан Холдинг/Исот" пятизвездочной гостиницы "Астана" в г. Акмоле&lt;*&gt; Сноска. Действие постановления распространено на совместное предприятие "Отель Астана" - см. постановление Правительства РК от 30 января 1998 г. N 57 ~P980057.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1995 г. N 1312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г. Акмолы гостиницами, соответствующими
мировым требованиям и стандартам,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 на сумму 66,5 (шестьдесят шесть миллионов
пятьсот тысяч) млн. долларов США, заключенный между компанией
коммерческих застройщиков "Акмоластройинвест" (заказчик) и компанией
"Окан Холдинг\Исот" (подрядчик), для реализации проекта
строительства пятизвездочной гостиницы "Астана" в г.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изменения условий данного контракта
согласовываются с Министерством финансов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
Правительства РК от 30 января 1998 г. N 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P980057_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данного контракта осуществить за счет
кредита, предоставляемого Эксимбанком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заемщиком по кредиту выступает заказчик;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авансовые, страховые, единовременные комиссионные платежи по
кредиту производит подрядчик.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Подрядчику и заказчику до 1 января 1996 г. представить в
государственный Экспортно-импортный банк Республики Казахстан
технико-экономическое обоснование погашения процентов за кредит в
период строительства гостиницы.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Управлению государственным имуществом с участием Министерства
финансов и Министерства экономики Республики Казахстан оказать
содействие заказчику в заключении до 1 января 1996 г. с германской
компанией "Тартл Марко Поло, Клаб Отель менеджмент энд Маркетинг"
контракта на передачу в управление завершенной строительством
гостиницы "Астана", предусмотрев в нем обязательства управляющей
компании по погашению кредита, выплате процентов и всех
сопутствующих ему расходов с момента ввода гостиницы в эксплуатацию,
а также соответствующих штрафных санкций в случае несвоевременных
выплат по кредиту или расторжения контракта до погашения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Уполномочить государственный Экспортно-импортный банк
Республики Казахстан производить обслуживание привлекаемое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Предложить заемщику (заказчику):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государственный Экспортно-импортный банк
Республики Казахстан все материалы, необходимые для проведения
банковской экспертизы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государственным Экспортно-импортным банком
Республики Казахстан внутреннее кредитное соглашение с выдачей
гарантийных и залоговых обязательств, учитывая условия контракта
управляющей компании с заказчиком.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экспертизу проекта и представить ее результаты в
Комитет по использованию иностранного капитала при Кабинете
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экспертизы заключить кредитное соглашение с
Эксимбанком США и внутреннее кредитное соглашение с заемщиком
(заказчиком) с выдачей гарантийных и залоговых обязательств и учетом
условий контракта управляющей компании с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Министерством финансов Республики Казахстан
соглашение об обязательствах по погашению кредита, выплате процентов
и всех сопутствующих ему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Заказчику и подрядчику в кратчайшие сроки принять меры по
устранению выявленных проведенной зкспертизой недостатков.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финансов Республики Казахстан на основании
заключения государственного Экспортно-импортного банка Республики
Казахстан и соглашения с ним, а также условий контракта управляющей
компании с заказчиком выдать банку-кредитору гарантию Республики
Казахстан, которая вступит в силу с 1 января 1996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(Пункт 10 утратил силу - постановлением Правительства РК от 30 
октября 1998 г. N 1114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P981114_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реализацией настоящего постановления возложить
на Министерство финансов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в редакции постановления Правительства РК
от 30 января 1998 г. N 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P980057_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