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8b21" w14:textId="ed08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средств республиканского бюджета, направляемых на реализацию новой жилищной политики в 1995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6 октября 1995 г. N 1310.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Кабинета Министров РК от 6 октября 1995 г. N 1310 утратило силу постановлением Правительства РК от 23.04.2008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Казахстан, имеющего силу Закона, от 20 июля 1995 г. N 2371 "О внесении изменений и дополнений в Указ Президента Республики Казахстан, имеющий силу Закона, от 15 марта 1995 г. N 2120 "О республиканском бюджете на 1995 год" и в целях реализации новой жилищной политики в 1995 году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Министерства строительства, жилья и застройки территорий Республики Казахстан о распределении на 1995 год предусмотренных в республиканском бюджете средств на реализацию новой жилищной политики в размере 2622813 тыс. (два миллиарда шестьсот двадцать два миллиона восемьсот тринадцать тысяч) 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на 1995 год по областям республики и городу Алматы: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объемы капитальных вложений на строительство государственного жилья для социально защищаемых слоев населения, согласно приложению 1;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объемы безвозмездных дотаций семьям, стоящим в очереди на получение жилья 10 и более лет, согласно приложению 2;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объемы ресурсов для льготного долгосрочного кредитования строительства или приобретения гражданами жилья за счет средств, получаемых от приватизации государственного имущества, согласно приложению 3;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объемы капитальных вложений на строительство объектов коммунального хозяйства согласно приложению 4.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Принять предложение Министерства строительства, жилья и застройки территорий и Министерства труда Республики Казахстан о распределении объемов капитальных вложений по областям и городу Алматы на обустройство семей переселенцев, возвратившихся на свою историческую родину, за счет средств Государственного фонда содействия занятости Республики Казахстан согласно приложению 5.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Главам областных и Алматинской городской администраций совместно с Государственным банком жилищного строительства Республики Казахстан и заинтересованными министерствами и ведомствами принять необходимые меры по эффективному освоению и целевому использованию средств, предусмотренных в приложениях 1-5 настоящего постановления.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строительства, жилья и застройки территорий Республики Казахстан обеспечить общую координацию этой работы.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Комитету финансово-валютного контроля при Министерстве финансов Республики Казахстан установить контроль за целевым использованием средств, предусмотренных настоящим постановлением и периодически информировать Кабинет Министров Республики Казахстан.&lt;*&gt;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5 изменен - постановлением Правительства РК от 20 августа 1996 г. N 1031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P961031_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комитету Республики Казахстан по статистике и анализу обеспечить ежемесячное представление информации о ходе строительства жилья и объектов коммунального хозяйства за счет выделяемых средств, предусмотренных настоящим постановлением.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постановление Кабинета Министров Республики Казахстан от 5 июня 1995 г. N 773 "Об использовании средств республиканского бюджета, предусмотренных на реализацию новой жилищной политики в 1995 году".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от 6 октября 1995 г. N 1310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ОБЪЕМЫ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капитальных вложений на строительство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государственного жилья для социально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защищаемых слоев населения в 1995 году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(тыс.тенге)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Всего                                                   398363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том числе по областям: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Акмолинская                                              32519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Актюбинская                                              15515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Алматинская                                               5457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Атырауская                                               13664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Восточно-Казахстанская                                   26500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Жамбылская                                               12824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Жезказганская                                            10564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Западно-Казахстанская                                    19016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Карагандинская                                           24859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Кзыл-Ординская                                           13711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Кокшетауская                                             11336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Кустанайская                                             33929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Мангистауская                                            17755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Павлодарская                                             17283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Северо-Казахстанская                                     10663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Семипалатинская                                          25517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Талдыкорганская                                          13823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Тургайская                                                6065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Южно-Казахстанская                                       22510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г.Алматы                                                 64853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Cноска. С учетом объемов, предусмотренных распоряжением Премьер-министра Республики Казахстан от 5 июня 1995 г. N 204-р-28с.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Примечание. Перечень объектов и заказчиков представляется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главами областных и Алматинской городской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администраций на утверждение Минстроя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 по согласованию с Минэкономики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Минфином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 постановлению Кабинета Министров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6 октября 1995 г. N 1310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ОБЪЕМЫ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безвозмездных дотаций в 1995 году семьям,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стоящим в очереди на получение жилья 10 и более лет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(тыс.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Всего                                                  76950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том числе по областям: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Акмолинская                                            12296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Актюбинская                                             4571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Алматинская                                              508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Атырауская                                               878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Восточно-Казахстанская                                  7733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Жамбылская                                               824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Жезказганская                                           2309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Западно-Казахстанская                                   7681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Карагандинская                                          3855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Кзыл-Ординская                                           539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Кокшетауская                                            2670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Кустанайская                                            3578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Мангистауская                                           2855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Павлодарская                                            2193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Северо-Казахстанская                                    8471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Семипалатинская                                         4109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Талдыкорганская                                         1031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Тургайская                                               377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Южно-Казахстанская                                      3416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г.Алматы                                                7056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 постановлению Кабинета Министров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6 октября 1995 г. N 1310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ОБЪЕМЫ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ресурсов для льготного долгосрочного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кредитования строительства или приобретения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гражданами жилья за счет средств, получаемых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от приватизации государственного имущества в 1995 году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(тыс.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Всего                                                1960000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том числе по областям: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Акмолинская                                           170718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Актюбинская                                            64792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Алматинская                                            43990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Атырауская                                             21190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Восточно-Казахстанская                                122898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Жамбылская                                            204355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Жезказганская                                         122583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Западно-Казахстанская                                  86847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Карагандинская                                         62617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Кзыл-Ординская                                         75391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Кокшетауская                                           35772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Кустанайская                                           94300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Мангистауская                                          38848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Павлодарская                                           91683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Северо-Казахстанская                                  146860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Семипалатинская                                        74515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Талдыкорганская                                       128196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Тургайская                                              7774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Южно-Казахстанская                                     67925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г.Алматы                                              288746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 постановлению Кабинета Министров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6 октября 1995 г. N 1310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ОБЪЕМЫ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капитальных вложений на строительство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объектов коммунального хозяйства в 1995 году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Заказчик, наименование и!Единица  !Мощность! Срок ввода!Объем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местонахождение объекта !измерения!        !в действие !капитальных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!         !        !           !вложений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!         !        !           !(тыс.тенге)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Всего                                                      187500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Глава Северо-Казахстанской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областной администрации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Канализационные очистные  тыс. куб.   82,2     1995 г.      11000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сооружения г.Петропавловск метров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сутки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Алматинское городское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производственное объединение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водопроводно-канализационного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хозяйства "Водоканал"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Аварийный сброс правобережного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Сорбулакского канала           км     28,2      1995 год    80000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(пусковой комплекс)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Глава Алматинской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городской администрации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Расширение и реконструкция   Гкал/ч   300,0     1997 год    96500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котельной "Орбита",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постановлению Кабинета Министров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6 октября 1995 г. N 1310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ОБЪЕМЫ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капитальных вложений на 1995 год на обустройство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семей переселенцев, возвратившихся на свою историческую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родину, за счет Государственного фонда содействия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занятости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(тыс.тенге)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Всего                                                   435000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том числе по областям: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Акмолинская                                              27500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Актюбинская                                               7500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Алматинская                                              40000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Атырауская                                                6500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Восточно-Казахстанская                                   26000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Жамбылская                                               15500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Жезказганская                                            16500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Западно-Казахстанская                                     3000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Карагандинская                                           23500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Кзыл-Ординская                                            2500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Кокшетауская                                             31500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Кустанайская                                             22000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Мангистауская                                            45000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Павлодарская                                             15000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Северо-Казахстанская                                     12000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Семипалатинская                                          22000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Талдыкорганская                                          27000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Тургайская                                               11000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Южно-Казахстанская                                       52500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г.Алматы                                                 28500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