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d907" w14:textId="f12d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размеров должностных окладов работников органов государственного управления и правоохранительных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1995 г. N 1308. Утратило силу - постановлением Правительства РК от 25 декабря 1996 г. N 1620 ~P961620.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20 июля 1995 г. N 2371 "О внесении изменений и дополнений в Указ Президента Республики Казахстан, имеющий силу Закона, от 15 марта 1995 г. N 2120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U952120_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1995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Применить с 1 октября 1995 года поправочный расчетный коэффициент 1,07 к должностным окладам работников органов государственного управления и правоохранительных органов Республики Казахстан, действующим в соответствии с постановлением Кабинета Министров Республики Казахстан от 11 июля 1995 г. N 945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увеличении должностных окладов работников органов государственного управления и правоохранительных органов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