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7978" w14:textId="e687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системы независимой предотгрузочной инспекции товаров, импортируемых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1995 г. N 1301. Утратило силу - постановлением Правительства РК от 24 декабря 1999 г. N 1778 ~P991778.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11 января 1995 г. N 2021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U952021_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либерализации внешнеэкономической деятельности" и в целях введения системы независимой предотгрузочной инспекции количества, качества и соответствия уровня цен импортируемых товаров, а также для достоверной товарной классификации и точного исчисления таможенных платежей и налогов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Привлечь международную независимую фирму "Сосиете Женераль де Сюрвеянс С.А." для осуществления предотгрузочной инспекции товаров, импортируемых в Республику Казахстан через ее филиалы в зарубежных странах (за исключением стран, указанных в приложении к Положению о порядке осуществления независимой предотгрузочной инспекции товаров, импортируемых в Республику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при Кабинете Министров Республики Казахстан по согласованию с Министерством юстиции и Министерством финансов Республики Казахстан заключить соглашение с указанной фирмой на проведение предотгрузочной инспекции товаров, импортируемых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Положение о порядке осуществления независимой предотгрузочной инспекции товаров, импортируемых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Таможенному комитету при Кабинете Министров Республики Казахстан в месячный срок со дня выхода настоящего постановления информировать субъектов внешнеэкономической деятельности Республики Казахстан о введении в действие с 1 января 1996 года системы предотгрузочной инспекции импортируемых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Обязать всех импортеров осуществлять ввоз товаров только после проведения фирмой "Сосиете Женераль де Сюрвеянс С.А." независимой предотгрузочной инспекции за границей в местах отгрузки, за исключением товаров, не подлежащих инспекций в соответствии с условиями соглашения между Таможенным комитетом при Кабинете Министров Республики Казахстан и названной фирмой.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истечении одного месяца со дня опубликования настоящего постановления казахстанские импортеры при заключении контрактов должны предусматривать в них обязательное условие предотгрузочной инспекции товаров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Контракты, заключенные до опубликования настоящего постановления, должны быть дополнены в течение 2 месяцев со дня его опубликования условием обязательной предотгрузочной инспекции "Сосиете Женераль де Сюрвеянс С.А.".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Таможенным органам Республики Казахстан производить выпуск импортируемых товаров на территорию республики для свободного обращения только при получении отчета по результатам предотгрузочной инспекции фирмы "Сосиете Женераль де Сюрвеянс С.А.".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данные о классификации товаров и уровне цен, предоставляемые указанной фирмой, принимаются таможенными органами за основу при определении таможенной стоимости импортируемых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защиты интересов национального потребителя и организации работ по независимой предотгрузочной инспекции импортируемых в Республику Казахстан товаров Министерству финансов Республики Казахстан при подготовке проектов законов о республиканском бюджете на 1996 - 1998 годы предусматривать ежегодно Таможенному комитету при Кабинете Министров Республики Казахстан расходы для оплаты оказываемых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Таможенному комитету при Кабинете Министров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согласованию с Министерством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месячный срок разработать и внести на утверждение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использования этих расходов.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4 октября 1995 г. N 1301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порядке осуществления независимой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предотгрузочной инспекции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импортируемых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Настоящее Положение определяет порядок проведения независимой предотгрузочной инспекции количества, качества и соответствия уровня цен импортируемых товаров для достоверной товарной классификации и точного исчисления таможенных платежей и налогов, осуществляемой независимой фирмой "Сосиете Женераль де Сюрвеянс С.А." (далее - фирма).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Положение разработано с учетом требований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и иного законодательства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 для исполнения всеми импортерами, осуществляющими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внешнеторговую деятельность с зарубежными странами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стран, указанных в приложении к настоящему Положению).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 Положении используются следующие основные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импортер - юридические и физические лица, от имени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заключен контракт (договор, соглашение) на импорт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товаров (далее - контракт) в Республику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товары -   любые движимые предметы материального мира,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числе электрическая, тепловая или иные виды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транспортные средства, за исключением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используемых для международных перевозок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товаров, включая контейнеры и другое транспортное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оборудование;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счет-фактура - товарный документ, выписываемый экспортером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имя импортера и удостоверяющий фактическую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поставку товара и его стоимость;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 -      отчет по результатам независимой инспекции;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ЗЭ -       защитная этикетка фирмы (для защиты ОПР).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II. Механизм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работ по импорту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Импортер подтверждает заказ зарубежному экспортеру и уведомляет его о том, что для беспрепятственного прохождения товара через таможенную границу республики необходим ОПР фирмы.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Партнеры по сделке в контракте предусматривают пункт об обязательной предотгрузочной инспекции товара в стране отгрузки филиалом (или уполномоченным агентом) фирмы.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Импортер подробно информирует представительство фирмы в Казахстане о сделке по импорту.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получении информации по импортной сделке представительство фирмы в Казахстане дает указание на проведение инспекции филиалу (или уполномоченному агенту) фирмы в стране экспортера или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Филиал (или уполномоченный агент) фирмы в зарубежной стране, связавшись с экспортером, получает необходимую информацию по контракту и совместно с зарубежным экспортером определяет точную дату, время и место, где должна быть проведена предотгрузочная инспекция.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Филиал (или уполномоченный агент) фирмы в зарубежной стране осуществляет предотгрузочную инспекцию количества, качества, соответствия уровня цен импортируемых товаров, определяет товарный код в соответствии с действующей в Республике Казахстан гармонизированной системой описания и кодирования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завершении инспекции филиал (или уполномоченный агент) фирмы в зарубежной стране составляет данные для ОПР. Если зарубежный продавец отказывается устранить обнаруженные расхождения в качестве, количестве или внести необходимые изменения в счет-фактуру, если было установлено, что цены выше обычных экспортных цен, в этом случае фирма откажет в выдаче ОПР, о чем будут проинформированы соответствующие стороны в Казахстане посредством Отчета о расхождениях.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филиал (или уполномоченный агент) фирмы обнаружит, что установленные цены ниже обычных экспортных цен, в данном случае от зарубежного экспортера не потребуется вносить изменения в счет-фактуру, правильная цена будет указана в ОПР, в соответствии с которым будут взиматься таможенные платежи и налоги.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Филиал (или уполномоченный агент) фирмы в зарубежной стране заверяет окончательный вариант счета-фактуры путем прикрепления ЗЭ с указанием референции. После этого данные ОПР направляются в представительство фирмы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Зарубежный экспортер получает окончательный вариант счета-фактуры с ЗЭ, подтвержденной фирмой.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Зарубежный экспортер представляет счет-фактуру с прикрепленной ЗЭ в Банк для осуществления платежа (вместе с другими документами, требуемыми в случае сделок через аккредитив) или в случае сделок без аккредитива посылает счет-фактуру с прикрепленной ЗЭ вместе с другими коммерческими документами импортеру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Филиал (или уполномоченный агент) фирмы передает данные ОПР через электронные коммуникации в представительство фирмы в Казахстане, которое выдает оригинал ОПР по установленным каналам импортеру и в копии - в Таможенный комитет при Кабинете Министров Республики Казахстан. Импортер должен представить оригинал ОПР таможенным органам в качестве документа, обязательного для таможенной очистки товаров таможенными службами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основе данных фирмы, содержащихся в ОПР, таможенное учреждение определяет номенклатуру товаров и производит расчет величины таможенных сборов, налогов, пошлин для оплаты импортером по курсу Национального Банка Республики Казахстан, действующему на день принятия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Представительство фирмы в Казахстане составляет статистические материалы и обеспечивает поступление в Таможенный комитет при Кабинете Министров Республики Казахстан и другие заинтересованные ведомства Республики Казахстан информации о статистике по внешней торговле в пределах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Представительство фирмы в Казахстане обеспечивает выдачу ОПР импортеру в течение 5 рабочих дней со дня получения филиалом фирмы "Сосиете Женераль де Сюрвеянс" или уполномоченным агентом окончательных документов (счета фактуры и транспортных документов)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зарубежного экспортера согласно международному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Всемирной Торговой Организации (ГАТТ) по предотгрузочной инспекции.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Партия товаров со стоимостью по контракту, заказу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аккредитиву менее эквивалента 3 тысяч долларов США не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инспектированию или ценовой проверке.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стран, на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не распространяется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предотгрузочная инспекция фирмы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"Сосиете Женераль де Сюрвеянс С.А." по вывозу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товаров, происходящих с их таможенной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Российская Федерация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