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aed5" w14:textId="beaa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и перерасчете пенсий с 1 октября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сентября 1995 г. N 1277.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Во исполнение Указа Президента Республики Казахстан, имеющего силу Закона, "О внесении изменений и дополнений в Указ Президента Республики Казахстан, имеющий силу Закона, от 15 марта 1995 г. N 2120 "О республиканском бюджете на 1995 год" (статья 20, абзац пятый) и в связи с неэффективностью действия применяемого ежегодно механизма перерасчета пенсий в соответствии с постановлением Кабинета Министров Республики Казахстан от 2 апреля 1992 г. N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перерасчета раннее назначенных пенсий"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Осуществить с 1 октября 1995 года повышение сложившихся на эту дату размеров пенсий: трудовых, по случаю потери кормильца, по инвалидности военнослужащих срочной службы, социальных - на 20 процентов. При этом минимальная сумма доплаты к трудовым пенсиям (кроме пенсии по случаю потери кормильца) не может быть ниже 300 тенге, по инвалидности военнослужащих срочной службы - 300, по случаю потери кормильца - 200 тенге, социальным пенсиям (кроме инвалидов с детства) - 100, инвалидов с детства - 150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социальной защиты населения Республики Казахстан, главам областных, Алматинской городской администраций произвести пересчет и выплату новых повышанных размеров пенсий с 1 октября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Приостановить до 1 октября 1996 года действие постановления Кабинета Министров Республики Казахстан от 2 апреля 1992 г. N 309 "О порядке пересчета ранее назначенных пенсий" (САПП Республики Казахстан, 1992 г., N 14, ст. 236) с внесенными в него изменениями и дополнениями.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