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cbf9" w14:textId="7b7c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Кабинета Министров Республики Казахстан от 28 октября 1994 г. N 1212 и от 5 января 1994 г. N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сентября 1995 г. N 1272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устранения потерь бюджета, образующихся за счет
курсовой разницы национальной валюты к валютам используемых
иностранных кредитов при их погашении из бюджета и последующем
возврате заемщиками средств в бюджет,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Кабинета Министров Республики
Казахстан от 28 октября 1994 г. N 1212 "О внесении изменений и
дополнений в некоторые решения Правительства Республики Казахстан по
иностранным кредитам"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"в тенге по курсу, установленному
Нацбанком Республики Казахстан на момент возврата"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слова "обеспечить тенговое покрытие"
заменить словами "обеспечить покрытие в валюте кредита", слова "по
курсу Национального Банка Республики Казахстан на момент возврата"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пятом слова "или в тенге по курсу, устанавливаемому
Нацбанком Республики Казахстан на момент возврата"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восьмом слова "в национальной валюте по курсу,
устанавливаемому Нацбанком Республики Казахстан на момент возврата"
заменить словами "в валюте кредита";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девятом слова "или в тенге по курсу устанавливаемому
Нацбанком Республики Казахстан на момент возврата"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пункте 3 постановления Кабинета Министров Республики
Казахстан от 5 января 1994 г. N 25 "О приватизации Алматинского и
Карагандинского маргариновых заводов по индивидуальному проекту"
слова "в тенге кредита, предоставляемого Турцией, по курсу
Национального Банка Республики Казахстан на момент возврата пищевого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саломаса в течение одного года после получения сырья" заменить
словами "в валюте кредита (по пищевому саломасу и табачным
материалам) в течение одного года после получения сырья".
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