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55af" w14:textId="0f05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государственной регистрации договоров (контрактов) на использование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сентября 1995 г. N 1257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государственной регистрации соглашений и
договоров (контрактов) на использование недр, выдачи лицензий и
отчетности по проводимым контрактным работам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геологии и охраны недр Республики Казахстан
месторождения нефти, перечисленные в приложении 1, зачислить в
Республиканский фонд, вовлечение в разработку которых осуществлять в
установленном порядке согласно Положению о порядке лицензирования
пользования недрами в Республике Казахстан, утвержденному
постановлением Кабинета Министров Республики Казахстан от 8 августа
1994 г. N 886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P940886_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
лицензирования недропользования в Республике Казахстан" (САПП
Республики Казахстан, 1994 г., N 34, ст. 372)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Приостановить действие контрактов, не прошедших
государственную регистрацию в Министерстве геологии и охраны недр
Республики Казахстан, согласно постановлению Кабинета Министров
Республики Казахстан от 13 апреля 1994 г. N 377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P940377_ </w:t>
      </w:r>
      <w:r>
        <w:rPr>
          <w:rFonts w:ascii="Times New Roman"/>
          <w:b w:val="false"/>
          <w:i w:val="false"/>
          <w:color w:val="000000"/>
          <w:sz w:val="28"/>
        </w:rPr>
        <w:t>
  "О порядке
предоставления недр для геологического изучения, добычи полезных
ископаемых и пользования в иных целях" (САПП Республики Казахстан,
1994 г., N 18, ст. 183)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некоторые решения Правительства
Республики Казахстан согласно приложению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Республики Казахстан
                                  от 13 сентября 1995 г. N 1257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месторождений, подлежащих
                  возврату в Республиканский фонд
  ___________________________________________________________________
           Наименование           |        Извлекаемые запасы
           месторождений          |            (млн. тонн)
  ________________________________|__________________________________                                |
       Жубантам                                0.15
       Даулеталы                               0.13
       Жолдыбай                                0.483
       Кисымбай                                1.5
       Аккудук                                 0.6
       Караган                                 0.2
       Матин                                   2.19
       Новобогатинский Ю-В                     1.157
       Жиланкабак                              0.8
       Толеген                                 0.405
       Жингылды                                0.415
       Алимбай                                 0.214
       Грядовая                                0.9
       Кырыкмылтык                             4.6
       Кемерколь                               2.7
       Кожа                                    1.55
       Аиртау Каракудук                        1.0
       Сазан - Курак                           1.5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 Республики Казахстан
                                   от 13 сентября 1995 г. N 1257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утративших силу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12
мая 1993 г. N 382 "Об обеспечении программы социально-экономического
развития Атырауской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15
февраля 1994 г. N 187 "О заключении Соглашения по доразведке,
разработке и добыче нефти на месторождении Матин Атырауской области
на условиях раздела продукции (продакшн шеринг) с компанией "Мунекс
Ойл Аг" (Швейцария) (САПП Республики Казахстан, 1994 г., N 10,
ст.100).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Кабинета Министров Республики Казахстан от 22
апреля 1994 г. N 427 "О заключении Соглашения по доразведке,
разработке и добыче нефти на месторождении Кырыкмылтык Атырауской
области на условиях раздела продукции (продакшн шеринг) с компаниями
"Эрдель-Эрдгаз Гоммерн ГМБХ" и "Селект Энержи Трейдинг Гмбх"
(Германия).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Распоряжение Премьер-министра Республики Казахстан от 13
февраля 1995 г. N 58.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