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9d77" w14:textId="71f9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"Актауский морской торговый 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сентября 1995 г. N 1236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удовлетворения потребностей Республики Казахстан в
экспортно-импортных перевозках грузов через Актауский морской
торговый порт (АМТП) на Каспийском море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работу, проводимую Министерством транспорта и
коммуникаций Республики Казахстан с Европейским Банком Реконструкции
и Развития (ЕБРР) по получению долгосрочного кредита в сумме 57, 0
(пятьдесят семь) млн. долларов США на проведение реконструкции и
расширения АМТП.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заемщиком по кредитному соглашению с ЕБРР на
сумму 57, 0 (пятьдесят семь) млн. долларов США по реконструкции АМТП
является Республика Казахстан в лице Министерства финансов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экспертизу проекта и представить заключение по проекту
в Комитет по использованию иностранного капитала при Министерстве
финансов Республики Казахстан и Министерство экономики Республики
Казахстан;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АМТП внутренний кредит, необходимый для реализации
проекта, в национальной валюте в размере, эквивалентном 20, 0
(двадцать)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изменен - постановлением Правительства 
РК 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Комитету по использованию иностранного капитала при 
Министерстве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экономики Республики Казахстан
обеспечить координацию и контроль за реализацией указанного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переговоры с ЕБРР по финансированию реконструкции
волнолома и подходной дамбы к нефтяным причалам N 9 и 10,
обеспечивающих жизнедеятельность всего АМТП в целом.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первый изменен - постановлением Правительства РК
от 20 августа 1996 г. N 1031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земельным
отношениям и землеустройству совместно с главой Мангистауской
областной администрации оформить в установленном порядке земельный
отвод под расширение АМТП и передачу права пользования земельным
участком, занимаемым в настоящее время акционерным обществом
"Прикаспийское управление строительством".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управлению
государственным имуществом совместно с Министерством экономики,
Министерством транспорта и коммуникаций Республики Казахстан и
государственным Экспортно-импортным банком Республики Казахстан
определить долю участия АМТП и Национальной акционерной компании по
атомной энергетике и промышленности "КАТЭП" в финансировании переноса
объектов, находящихся на территории, отводимой под расширение АМТП.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Актаускому морскому торговому порту представить в
государственный Экспортно-импортный банк Республики Казахстан
гарантийные обязательства на погашение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к сведению, что оплата страхового взноса, комиссии
обслуживающих банков, всех сопутствующих расходов и процентов, а
также погашение кредита будут производиться за счет собственных
средств АМТП.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Главе Мангистауской областной администрации оказывать
содействие в процессе реализации проекта по реконструкции и
расширению АМТП, финансируемого ЕБРР, а также обеспечить соблюдение
требований международных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транспорта и коммуникаций Республики Казахстан
обеспечить контроль за исполнением указанного проекта и
своевременными выплатами по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