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078d" w14:textId="8bc0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17 июля 1995 г. N 984 "О запрещении экспортных и импортных бартерных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20 августа 1995 г. N 1200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Кабинета Министров
Республики Казахстан от 21 июля 1995 г. N 1015 "О внесении изменений
в постановление Кабинета Министров Республики Казахстан от 17 июля
1995 г. N 984".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Постановление утратило силу, кроме пункта 2, - постановлением 
Правительства РК от 27 мая 1998 г. N 483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P980483_ </w:t>
      </w:r>
      <w:r>
        <w:rPr>
          <w:rFonts w:ascii="Times New Roman"/>
          <w:b w:val="false"/>
          <w:i w:val="false"/>
          <w:color w:val="000000"/>
          <w:sz w:val="28"/>
        </w:rPr>
        <w:t>
 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