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0054" w14:textId="bf60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специальном счете правоохранительных органов&lt;*&gt; Сноска. Название изменено, в тексте заменены слова - постановлением Правительства РК от 22 ноября 1996 г. N 1434 ~P961434.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августа 1995 г. N 1192. Утратило силу - постановлением Правительства РК от 24 февраля 1998 г. N 132 ~P980132.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марта 1995 г. N 2127 "О неотложных мерах по борьбе с преступностью и укреплению правопорядка", в целях укрепления материально-технической базы правоохранительных и судебных органов и стимулирования их деятельности Кабинет Министров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следственному комитету Республики Казахстан по согласованию с Министерством финансов Республики Казахстан открыть специальный счет правоохранительных органов.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РК от 22 ноября 1996 г. N 1434.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формирования средств счета: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в размере 50 процентов от сумм возмещенного государству ущерба, средств, поступивших от реализации имущества, обращенного по приговору суда в собственность государства, а также всех конфискованных у преступников по решению суда транспортных средств, оргтехники и средств связи.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РК от 22 ноября 1996 г. N 1434.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по согласованию с Министерством финансов Республики Казахстан в месячный срок определить перечень правоохранительных органов Республики Казахстан, на укрепление которых должны направляться средства указанного специального счета.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дополнено пунктом 3, пункты 3,4,5 считать соответственно пунктами 4,5,6 -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РК от 22 ноября 1996 г. N 1434.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следственному комитету, Министерству юстиции, Министерству финансов Республики Казахстан в месячный срок разработать и утвердить Инструкцию о порядке формирования и использования средств специального счета.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следственному комитету Республики Казахстан обеспечить контроль за расходованием поступающих на специальный счет денежных средств.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пункт 10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13 июля 1992 г. N 597 "О реализации Указа Президента Республики Казахстан от 17 марта 1992 г. N 684 "О мерах по усилению борьбы с организованными формами преступности и коррупцией" (САПП Республики Казахстан, 1992 г., N 28, ст. 424).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