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03dc" w14:textId="96b0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таможенных пошлин на ввозимые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15 августа 1995 г. N 1125. Утратило силу - постановлением Правительства РК от 14 ноября 1996 г. N 1389 ~P961389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идентичности таможенно-тарифного регулирования внешнеэкономической деятельности Республики Казахстан в рамках Таможенного союза между Республикой Беларусь, Республикой Казахстан и Российской Федерацией от 20 января 1995 года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таможенных пошлин на ввозимые товары согласно приложениям 1,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ставки таможенных пошлин по товарам, указанным в приложении 2, вводятся с 1 июня 1996 года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изменениями, внесенными постановлением Правительства Республики Казахстан от 12 марта 1996 г. N 300.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по истечении одного месяца со дня его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15 августа 1995 г. N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Т А В К 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таможенных пошлин на ввозимые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1 - в редакции постановления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12 марта 1996 г. N 300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P960300_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, с изменениями, внесенными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постановлениями Правительства РК от 8 июля 1996 г. N 849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P960849_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от 10 июля 1996 г. N 865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P960865_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товара по!  Краткое наименование товара !Ставка пошлины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ТН ВЭД     !                              !процентах от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                        !стоимости либо в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                        !за единицу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!               2              !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           Живые животные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010111000    Лошади чистопородные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(чистокровные) племенные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010210000    Крупный рогатый скот чистопородный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племенной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010310000    Свиньи чистопородные племенные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010410100    Овцы чистопородные племенные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010420100    Козы чистопородные племенные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010600990 Животные для научно-исследовательских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 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           Мясо и пищевые мясные субпродукты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020610100    Субпродукты для производства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фармацевтической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020621000    Языки крупного рогатого скота,         2,8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мороженые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020622100,   Субпродукты для производства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020629100,   фармацевтических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020641100,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020649100,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020680100,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020690100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020731000    Жирная печень гусиная или утиная,      13,6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свежая или охлажденная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020710110-   Мясо куриное свежее,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020710190,   охлажденное или мороженое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020723900,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020739110-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020739250,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020739630,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020739650-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 и гусей),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 и гусей),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020741100-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020741710,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020743250,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020743310-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 и гусей),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 и гусей)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           Рыбы и ракообразные, моллюски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другие водные беспозвоночные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030510000    Рыбная мука и гранулы из рыбы,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пищевые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030541000    Лосось тихоокеанский, лосось           16,1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атлантический и лосось дунайский,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копченый, включая филе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030549400    Форель копченая, включая филе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030549500    Угорь копченый, включая филе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           Молоко и молочные продукты,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яйца птиц, мед натуральный, пищевые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животного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другом месте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040210       Молоко и сливки в порошке,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гранулах или в других твердых формах,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содержанием жира не более 1,5 %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040221-040229 Молоко и сливки в порошке, гранулах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в других твердых формах, с содержанием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жира свыше 1,5 % по массе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0403         Пахта, свернувшееся молоко и сливки,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йогурт, кефир и прочие ферментированные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сквашенные молоко и сливки, сгущеные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несгущеные, с добавлением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добавления сахара или других подслащивающих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веществ, ароматизированные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неароматизированные, с добавлением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добавления фруктов, орехов или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040500       Сливочное масло и прочие молочные жиры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040811       Яичные желтки сушеные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           Продукты животного происхождения, в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другом месте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051000000    Амбра серая, струя бобровая,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циветта и мускус; шпанки; желчь,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том числе сухая; железы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животного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в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фармацевтических продуктов, свежие,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охлажденные, мороженые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обработанные иным способом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кратковременного 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051110000    Сперма бычья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           Живые деревья и другие растения;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луковицы, корни и прочие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растений; срезанные цветы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декоративная зелень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0601         Луковицы, клубни, корневые клубни,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клубнелуковицы, розетки корней и ризомы,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находящиеся в состоянии вегетативного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покоя, вегетации или цветения; растения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корни цикория, кроме корней,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товарной позиции 1212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0602         Прочие живые растения (включая их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корни), черенки и отводки, мицелий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гриба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0603         Срезанные цветы и бутоны, годные для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составления букетов или для            0,08 экю/1 штуку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декоративных целей свежие, засушенные,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окрашенные, отбеленные, пропитанные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обработанные другими способами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0604         Листья, ветки и другие части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растений без цветков и бутонов; травы,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мхи и лишайники, годные для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букетов или декоративных целей, свежие,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засушенные, окрашенные, отбеленные,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пропитанные или обработанные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способами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           Овощи и некоторые съедобные корнеплоды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клубнеплоды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070110000    Картофель свежий или охлажденный,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семенной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070190       Картофель свежий или охлажденный,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           Съедобные плоды и орехи; кожура и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корки цитрусовых или бахчевых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0801         Орехи кокосовые, бразильские и кешью,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свежие или сушеные, очищенные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скорлупы или неочищенные, с кожурой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без кожуры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0802         Прочие орехи, свежие или сушеные,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очищенные от скорлупы или неочищенные,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кожурой или без кожуры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080300       Бананы, включая плантайны,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свежие или сушеные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0804         Финики, инжир, ананасы, авокадо,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гуаява, манго и мангостан (гарциния),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свежие или сушеные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         Цитрусовые плоды или сушеные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080810       Яблоки свежие                         0,2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081400000    Кожура цитрусовых плодов или корки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бахчевых культур (включая корки арбуза),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свежие, мороженые, сушеные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консервированные для кратковременного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хранения в рассоле, сернистой 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в другом временно консервирующем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растворе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           Кофе, чай, мате (парагвайский чай)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пряности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090121000,   Кофе жареный с кофеином или без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090122000    кофеина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090210000,   Чай ароматизированный или             10,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090230000    неароматизированный, в упаковках,     0,1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массой нетто не более 3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 Зерновые хлеба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100110100    Пшеница твердая семенная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100190100    Спельта для посева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100190910    Пшеница мягкая и пшенично-ржаная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смесь для посева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100300100    Ячмень семенной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100400100    Овес семенной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100510       Кукуруза семенная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100610100    Рис нешелушеный (рис-сырец)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посева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100700100    Сорго зерновые, гибриды для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посева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 Продукция мукомольно-крупяной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промышленности; солод; крахмал;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инулин; пшеничная клейковина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Масличные семена и плоды;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семена, плоды и зерно;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лекарственные растения и растения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технических целей; солома и фураж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120500100    Семена рапса для посева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120600       Семена подсолнечника,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дробленые или недробленые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120600100    Семена подсолнечника для посева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 Шеллак; камеди, смолы и прочие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растительные соки и экстракты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1302         Соки и экстракты растительные;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пектиновые вещества, пектинаты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пектаты; агар-агар и другие клеи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загустители растительного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происхождения, видоизмененные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невидоизмененные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 Растительные материалы для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изготовления плетеных изделий;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растительного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другом месте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140420000    Линт хлопковый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 Жиры и масла животного или растительного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происхождения; продукты их расщепления;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приготовленные пищевые жиры; воски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животного или растительного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1505         Овечий жиропот и жировые вещества,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получаемые из него (включая ланолин)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1508         Масло арахисовое и его фракции,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 без изменения их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1509         Масло оливковое и его фракции,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изменения их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1511         Масло пальмовое и его фракции,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 без изменения их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151311,      Масло кокосовое (копровое) и его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151319       фракции, нерафинированные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рафинированные, но без изменения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151321,      Масло пальмоядровое или масло бабасу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151329       и их фракции, нерафинированные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рафинированные, но без изменения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1515         Прочие жиры и масла растительные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масло жожоба) и их фракции,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 без изменения их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1520         Глицерин сырой, глицериновая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вода и щелок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      Изделия из мяса, рыбы или ракообразных,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моллюсков или прочих водных беспозвоночных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160100       Колбасы и аналогичные продукты из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мяса, мясных субпродуктов или крови;   0,4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пищевые продукты, изготовленные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         Прочие готовые или консервированные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из мяса, мясных субпродуктов  0,4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крови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160210000 Гомогенизированные готовые продукты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мяса, мясных субпродуктов или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детского питания в упаковке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250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160411000    Лосось готовый или консервированный    10,5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целиком или в кусках,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фаршированный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160419       Прочая рыба готовая или консервированная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целиком или в кусках, но не фаршированная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160420100    Продукты из лосося готовые или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консервированные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160430       Икра осетровых (черная икра)           100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заменители икры, изготовленные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икринок прочих рыб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160510000    Крабы готовые или консервированные     12,0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160520000    Креветки готовые или консервированные  7,4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160530000    Омары готовые или консервированные     14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160540000    Прочие ракообразные готовые или        6,9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160590       Моллюски и прочие водные беспозвоночные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готовые или консервированные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      Сахар и кондитерские изделия из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         Сахар тростниковый или свекловичный и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 чистая сахароза, в твердом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состоянии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170199100    Сахар белый         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1702         Прочие виды сахара, включая химически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чистую лактозу, мальтозу, глюкозу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фруктозу, в твердом состоянии; сиропы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сахарные без добавления ароматических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красящих веществ; искусственный мед,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смешанный или несмешанный с натуральным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медом, карамельный кулер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1703         Патока (меласса), полученная в результате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экстракции или рафинирования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         Кондитерские изделия из сахара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белый шоколад), не содержащие какао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170410       Жевательная резинка, покрытая или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покрытая сахаром                    1,0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170490550    Пастилки от боли в горле и капли от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кашля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170490710    Конфеты вареные с начинкой или без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начинки, не содержащие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170490750    Тоффи, карамели и аналогичные сладости,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содержащие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170490990    Прочие кондитерские изделия из сахара,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содержащие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       Какао и продукты из него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180631000    Прочие пищевые продукты, содержащие    0,6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какао, в брикетах, в пластинах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плитках, с начинкой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180632       Прочие пищевые продукты, содержащие    0,6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какао, в брикетах, пластинах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плитках, без начинки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180690       Прочие шоколад и шоколадные продукты   0,6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180690900    Кондитерские изделия прочие, содержащие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       Изделия из зерна хлебных злаков, муки,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крахмала и молока; мучные кондитерские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190110000    Детское питание, расфасованное для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      Продукты переработки овощей, плодов,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орехов или прочих частей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200510000 Овощи гомогенизированные для детского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питания в упаковке до 250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20057000     Маслины  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200710    Гомогенизированные готовые продукты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детского питания в упаковке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250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         Соки фруктовые (включая виноградное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сусло) и соки овощные, несброженные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добавления спирта, с добавлением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без добавления сахара или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подслащивающих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         Прочие разные пищевые продукты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210110110    Экстракты, эссенции и концентраты      10,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кофе твердые                           0,5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210230000    Порошки пекарные готовые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210420000 Гомогенизированные смеси пищевых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продуктов для детского питания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упаковке до 250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         Пищевые продукты, в другом месте не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210690100    Сыры плавленые  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210690990 Жевательная резинка без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(сахарозы) и/или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заменителя сахара             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1,5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        Алкогольные и безалкогольные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напитки и уксус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2201         Воды, включая натуральные или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искусственно минеральные, газированные,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добавления сахара или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подслащивающих или ароматических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лед и снег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220210000    Воды, включая минеральные и газированные,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добавлением сахара или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подслащивающих или ароматических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220290       Прочие безалкогольные напитки, за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исключением фруктовых или овощных соков,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товарной позиции 2009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220300       Пиво солодовое                         0,6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220410       Вина игристые                          1,32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220421       Вина прочие в сосудах емкостью не      0,5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220429       Вина прочие                            0,12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220430       Прочие сусла виноградные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220510       Вермуты и прочие вина виноградные      0,5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натуральные с добавлением растительных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ароматических экстрактов в сосудах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емкостью не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220590       Вермуты и прочие вина виноградные      0,12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натуральные с добавлением растительных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ароматических экстрактов в сосудах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емкостью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220600100    Пикет                                  0,5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220600910    Напитки сброженные игристые            1,32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220600930    Напитки сброженные спокойные в         0,5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сосудах емкостью 2 л и менее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220600990    Напитки сброженные спокойные в         0,5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сосудах емкостью более 2 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220710000    Спирт этиловый неденатурированный с    100,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содержанием спирта по объему не        2,0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менее 80 %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220720000    Спирт этиловый и прочие спирты         100,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денатурированные, любой концентрации   2,0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         Спирт этиловый неденатурированный,     2,0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крепостью менее 80 об.%; крепкие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спиртные напитки, ликеры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алкогольные напитки; составные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спиртовые полуфабрикаты, используемые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изготовления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220890910    Спирт неденатурированный этиловый      4,0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концентрацией спирта по объему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менее 80 %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220900       Уксус и его заменители, полученные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уксусной кислоты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         Остатки и отходы пищевкусовой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промышленности; готовые корма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230910       Корм для собак или кошек, расфасованный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        Табак и промышленные заменители табака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2401         Табачное сырье; табачные отходы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         Сигары (включая сигары с обрезанными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концами), сигариллы (тонкие сигары)    3 экю/1000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сигареты из табака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заменителей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2403         Прочий промышленно изготовленный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табак и промышленные заменители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табак "гомогенизированный"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"восстановленный", табачные экстракты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эссенции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240310000    Курительный табак, содержащий или не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содержащий заменители табака в любой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пропорции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         Соль; сера; земли и камни;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штукатурные материалы, известь и цемент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         Руды, шлаки и зола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        Топливо минеральное, нефть и продукты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перегонки; битуминозные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воск минеральный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         Продукты неорганической химии;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соединения неорганические и органические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драгоценных и редкоземельных металлов,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радиоактивных элементов или изотопов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2815         Гидроксид натрия (едкий натр, сода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каустическая), гидроксид калия (едкое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кали); пероксиды натрия или калия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282612000    Фторид алюминия 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282630000    Гексафторалюминат натрия (синтетический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криолит)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         Органические химические соединения *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         Фармацевтические продукты *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         Удобрения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         Экстракты дубильные или красильные; танины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их производные; красители, пигменты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красящие вещества; краски и лаки;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шпатлевки и прочие мастики; чернила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(типографские краски)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         Эфирные масла и резиноиды;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парфюмерные, косметические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туалетные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3301         Масла эфирные (освобожденные или не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освобожденные от терпенов),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конкреты (твердые цветочные экстракты)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эссенции; резиноиды; концентраты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эфирных масел в жирах, нелетучих маслах,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восках и аналогичных веществах, получаемые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методом анфлеража или мацерацией;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терпеновые побочные продукты детерпенизации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эфирных масел; водные дистилляты и водные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растворы эфирных масел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3302         Смеси душистых веществ и смеси (включая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спиртовые растворы), получаемые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основе одного и более таких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в качестве 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330300       Духи и туалетная вода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3304         Косметические средства или средства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макияжа и средства для ухода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кожей (кроме лекарственных),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солнцезащитные и для загара;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маникюра и педикюра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3305         Средства для волос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3306         Средства гигиены полости рта и зубов,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фиксирующие порошки и пасты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зубных протезов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330610000    Вещества для чистки зубов (жидкие,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пастообразные и порошкообразные)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         Средства, используемые до, во время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после бритья, дезодоранты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индивидуального назначения, составы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ванн, средства для удаления волос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прочие парфюмерные, косметические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средства,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поименованные; дезодоранты для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ароматизированные или неароматизированные,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обладающие или не обладающие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дезинфицирующими свойствами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         Мыло, поверхностно-активные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органические вещества, смазочные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материалы, искусственные и готовые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воски, составы для чистки и полировки,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свечи и аналогичные изделия, пасты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лепки, пластилин, "зубоврачебный воск"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составы на основе гипса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зубоврачебных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3403         Материалы смазочные (включая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смазочно-охлаждающие эмульсии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режущих инструментов, для смазки резьб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болтов и гаек, средства для удаления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ржавчины и антикоррозийные вещества,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препараты, изготовленные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смазок, для извлечения отливок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литейных форм) и средства, используемые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жировой обработки текстильных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материалов, кож, мехов и прочих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 (кроме средств, содержащих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менее 70 мас. нефти или нефтепродуктов,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полученных из битуминозных пород)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340700000    Пасты для лепки (включая пластилин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детской лепки); "зубоврачебный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воск" или составы для получения слепков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зубов в наборах,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 или в виде плиток,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форме подков, брусках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аналогичных формах; средства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зубоврачебных целей прочие, изготовленные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основе гипса (кальцинированного гипса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сульфата кальция)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         Белковые вещества; модифицированные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крахмалы; клеи; ферменты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350400000    Пептоны и их производные; прочие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белковые вещества и их производные,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другом месте не поименованные;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порошок из кожи хромированной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нехромированной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3507         Ферменты; ферментные препараты,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другом месте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         Взрывчатые вещества; пиротехнические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изделия; спички; пирофорные сплавы;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некоторые виды горючих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         Фото- и кинотовары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370110       Фотопластинки и фотопленки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рентгеновские плоские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сенсибилизированные, неэкспонированные,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любых материалов (кроме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картона или текстиля)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370210000    Фотопленки рентгеновские в рулонах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сенсибилизированные, неэкспонированные,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любых материалов(кроме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картона или текстиля)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370232990,   Фотопленка неэкспонированная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370255000,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370256900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3706         Кинопленка экспонированная и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проявленная, в том числе со звуковой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дорожкой или без звуковой дорожки,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либо состоящая только из звуковой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дорожки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         Прочие химические продукты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3808         Инсектициды, родентициды, фунгициды,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гербициды, средства против прорастания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регуляторы роста растений,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дезинфицирующие и аналогичные 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упакованные для розничной продажи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представленные в виде готовых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изделий (например, ленты, обработанные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серой, фитили, свечи, бумага липкая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мух)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3811         Антидетонаторы, антиоксиданты,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ингибиторы смолообразования,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загустители, антикоррозийные вещества,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присадки готовые, прочие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нефтепродуктам (включая бензин)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прочим жидкостям, используемым в тех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 целях, что и нефтепродукты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3812         Ускорители вулканизации каучука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готовые; пластификаторы для каучука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пластмасс,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поименованные; антиоксиданты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стабилизаторы прочие для каучука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3815         Инициаторы, ускорители и катализаторы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химических реакций, в другом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382200000    Реагенты сложные диагностические или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лабораторные (кроме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товарных позициях 3002 или 3006)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382360       Сорбит (кроме укзаанного в субпозиции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290544)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382390910    Продукты и составы, применяющиеся в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фармакологии и хирургии,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         Пластмассы и изделия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3901-3914    Полимеры в первичных формах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390319000 Полистирол фреоностойкий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390430000    Сополимеры винилхлорида и винилацетата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390511000    Полимеры винилацетата, диспергирования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воде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390710000    Полиацетали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390740000    Поликарбонаты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390760000    Полиэтилентерефталат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391212000    Ацетаты целлюлозы пластифицированные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391290100    Эфиры целлюлозы сложные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3915         Отходы, обрезки и скрап пластмасс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3916         Моноволокно с поперечным сечением более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 мм, прутки, стержни и профили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обработанной или необработанной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поверхностью, но не подвергшиеся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обработке, из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         Трубы, трубки, шланги и фитинги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соединения, колена, фланцы)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391710       Оболочки искусственные (для колбасных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изделий) из отвержденных протеинов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целлюлозных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391732910    Оболочки искусственные для колбасных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 из прочих пластмасс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3918         Покрытия пластмассовые для пола,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самоклеящиеся или несамоклеящиеся,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рулонах или плитках; покрытия пластмассовые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стен или потолков, указанные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примечании 9 к настоящей группе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3919         Плиты, листы, пленки, фольга, ленты,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полосы и прочие формы из пластмасс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плоские, самоклеящиеся, в рулонах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в рулонах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         Плиты, листы, пленки, фольга и полосы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пластмасс прочие, непористые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неармированные, слоистые, с подложкой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соединенные с другими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аналогичным способом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392010-   Пленки из полиомфинов, соединенные с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392020       другими полимерными материалами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392041110    Пленки из полимеров винилхлорида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жесткие непластифицированные толщиной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более 1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         Плиты, листы, пленки, фольга и полосы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392190190    Плиты, листы, пленка, фольга и полосы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полиэфиров сложных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392190410    Плиты, листы, пленка, фольга и полосы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аминовых смол высокого давления,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слоистые, с декорированной поверхностью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одной или обеих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3922-3926    Изделия пластмассовые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3922-3926   Специальные санитарно-технические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изделия из пластмасс; посуда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столовая, предметы туалета,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домашнего обихода из пластмасс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прочие; изделия из пластмасс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изделия из прочих материалов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392330100    Бутыли, бутылки, флаконы и аналогичные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пластмассовые изделия емкостью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 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392350       Пробки, крышки, колпаки и другие изделия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пластмассы для закупорки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Каучук и резиновые изделия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4001         Каучук натуральный, балата,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гуттаперча, гваюла, чикл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природные смолы,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первичной форме или в плитах,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лентах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400241000    Латекс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400249000    Каучук хлорпреновый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(хлорбутадиеновый) прочий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401110000    Шины пневматические резиновые новые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легковых автомобилей (включая      10 экю/1 штуку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автомобили легковые многоместные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откидными сиденьями и задним откидным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бортом и спортивные автомобили)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401120000    Шины пневматические резиновые новые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автобусов или грузовых автомобилей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4012         Шины пневматические резиновые,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восстановленные или использованные;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сплошные или полупневматические 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сменные протекторы шин и ободные ленты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резиновые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4013         Камеры резиновые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4014         Изделия гигиенические и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фармацевтические (включая соски)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резины, кроме твердой резины (с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фитингами из твердой резины или без них)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4015         Изделия для украшения одежды и ее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аксессуары (включая перчатки) из резины,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твердой резины, для различных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401511000    Перчатки хирургические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4016         Изделия из резины (кроме твердой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резины)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401700       Резина твердая (например, эбонит)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 всех формах, включая отходы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скрап; изделия из твердой резины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         Кожевенное сырье (кроме меха)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кожа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         Изделия из кожи; шорноседельные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 упряжь; дорожные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принадлежности, дамские сумки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подобные им товары; изделия из кишок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животных (кроме кетгута из натурального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шелка)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420100000    Изделия шорно-седельные и упряжь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животных (включая постромки,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поводья, наколенники, намордники,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попоны, переметные сумы, собачьи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попоны и аналогичные изделия),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изготовленные из любого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4202         Саквояжи, чемоданы ...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4203         Одежда и принадлежности одежды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натуральной или искусственной кожи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420310000 Одежда из натуральной кожи             10,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14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420400       Изделия из натуральной или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искусственной кожи, используемые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машинах, механических устройствах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иных технических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420500000    Прочие изделия из натуральной или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искусственной кожи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4206         Изделия из кишок животных (кроме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кетгута из натурального шелка),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синюги, пузырей или сухожилий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         Натуральный и искусственный мех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изделия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4301         Сырье пушно-меховое (включая головы,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хвосты, лапы и прочие части или обрезь,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пригодные для изготовлений меховых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изделий), кроме кожевенного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классифицируемого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4101, 4102 или 4103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         Дубленые или выделанные меховые шкурки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головы, хвосты, лапы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или обрезь меховых шкурок),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несобранные или собранные (без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дополнения других материалов),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товарной позиции 4303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430211000    Шкурки норки целые с головой, хвостом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лапами или без них, дубленые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выделанные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430230100    Пластины меховые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         Одежда меховая, принадлежности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одежды и прочие пушно-меховые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       Одежда меховая и принадлежности одежды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430310100 Одежда из шкурок бельков и других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неполовозрелых тюленей                 90 экю/1 штуку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гренландских и хохлоча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норки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150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нутрии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90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песца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90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лисицы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90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кролика или зайца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40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овчинная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40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овчинная,          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кролика или зайца, детская:         15 экю/1 штуку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рост до 164 см, обхват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груди до 84 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прочая  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60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430400000    Мех искусственный и изделия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         Древесина и изделия из нее: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древесный уголь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440331000-   Лесоматериалы необработанные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440335900    прочие из тропических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440721-      Лесоматериалы продольно распиленные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440723       из тропических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440820-      Листы однослойной фанеры и шпона для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440890       клееной фанеры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440890910    Узкие дощечки для изготовления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карандашей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         Пробка и изделия из нее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         Изделия из соломы, альфы и прочих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 для плетения; корзиночные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 другие плетеные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         Бумажная масса из древесины или из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других волокнистых растительных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материалов; бумажные и картонные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макулатура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         Бумага и картон; изделия из бумажной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массы, бумаги и картона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480240       Бумага - основа для обоев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480431510    Крафт - бумага электротехническая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изоляционная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480510000    Бумага для гофрирования из полуцеллюлозы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480530       Бумага оберточная сульфитная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4806         Пергамент растительный, бумага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жиронепроницаемая, калька, пергамин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прочая глянцевая прозрачная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полупрозрачная бумага в рулонах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4807         Бумага и картон многослойные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(изготовленные путем склеивания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нескольких плоских слоев бумаги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картона) без поверхностного покрытия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пропитки, армированные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неармированные, в рулонах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4808         Бумага и картон гофрированные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(оклеенные или не оклеенные гладкими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наружными листами), крепированные,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рулонах или листах, кроме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товарных позициях 4803 и 4818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481131000,   Бумага и картон с покрытием,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481139000    пропиткой или ламинированные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пластмассами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481190900    Бумага, картон, целлюлозная вата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полотно из целлюлозных волокон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4813         Бумага папиросная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481810       Бумага туалетная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481840       Гигиенические полотенца и тампоны,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детские пеленки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санитарно-гигиенические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481890100,   Изделия из бумажной массы,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481890900    применяемые в хирургических,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медицинских или гигиенических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4819         Ящики, коробки, мешки, сумки и другая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тара из бумаги, картона, целлюлозной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ваты и полотна из волокон целлюлозы;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папки, лотки для писем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изделия, используемые в учреждениях,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магазинах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4821         Ярлыки и этикетки всех видов из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бумаги или картона, с печатным текстом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изображением или без печатного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текста и изображения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4822         Бобины, катушки, копсы, шпули и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держатели из бумажной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массы, бумаги или картона,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перфорированные или неперфорированные,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армированные и неармированные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482320000    Бумага и картон фильтровальные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482330000    Карты неперфорированные для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перфораторов в виде полос или в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482340000    Бумага разграфленная для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регистрирующих приборов, в рулонах,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листах или дисках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482390200    Перфорированная бумага и картон для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жаккардовых и аналогичных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482390510    Бумага конденсаторная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482390900    Бумага, картон, полотно из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целлюлозных волокон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         Печатные книги, газеты, репродукции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другие изделия полиграфической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промышленности; рукописи, машинописные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тексты и планы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4901         Печатные книги, брошюры, листовки и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печатные материалы,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сброшюрованные или в виде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4902         Газеты, журналы и прочие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периодические издания, иллюстрированные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неиллюстрированные, содержащие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содержащие рекламный материал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490300000    Книги-картинки, книги для рисования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для раскрашивания, детские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490400000    Ноты, печатные или рукописные,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переплете или непереплетенные,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иллюстрированные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неиллюстрированные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4905         Карты географические,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гидрографические и любые другие карты,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атласы, настенные карты,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топографические планы и глобусы,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отпечатанные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490600000    Планы и чертежи для архитектурных,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инженерных, промышленных, коммерческих,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топографических и других аналогичных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целей, представляющие собой оригиналы,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выполненные от руки; тексты рукописные;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фоторепродукции на сенсибилизированной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бумаге и подкопирочные экземпляры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вышепоименованных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490700300    Банкноты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491110000    Материалы рекламные, товарные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каталоги и аналогичная продукция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491191       Графические изображения, чертежи,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         Шелк     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500100000    Коконы шелкопряда, пригодные для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размотки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500200000    Шелк-сырец (некрученый)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5003         Отходы шелковые (включая коконы,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пригодные для размотки,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коконной нити и разрыхленные отходы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500400       Пряжа шелковая (исключая пряжу из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шелковых отходов), нерасфасованная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500500       Пряжа из шелковых отходов,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нерасфасованная для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500600       Пряжа шелковая и пряжа из шелковых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отходов, расфасованная для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продажи; кетгут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5007         Ткани из натурального шелка или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шелковых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         Шерсть, тонкий и грубый волос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животных; пряжа из конского волоса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ткань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         Хлопок         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5201         Волокно хлопковое, нечесаное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5202         Отходы хлопка (включая прядильные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угары и разрыхленное сырье)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520300000    Волокно хлопковое чесаное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5204         Нитки хлопчатобумажные швейные,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расфасованные или нерасфасованные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5205         Пряжа хлопчатобумажная (кроме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швейных ниток), содержащая хлопка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массе 85 % и более, нерасфасованная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5206         Пряжа хлопчатобумажная (кроме швейных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ниток), содержащая хлопка по массе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менее 85%, нерасфасованная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5207         Пряжа хлопчатобумажная (кроме швейных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ниток), расфасованная для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         Прочие растительные текстильные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волокна; бумажная пряжа и ткани из 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5301         Волокно льняное необработанное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обработанное, но не пряденое;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очесы или прочие отходы льна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прядильные угары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разрыхленное сырье)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5309-531100  Ткани ...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         Химические нити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540210100    Нити высокопрочные из арамидов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5404-5406    Мононити и нити комплексные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искусственные, синтетические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540710000    Ткани, вырабатываемые из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высокопрочных нитей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540751000    Ткани, содержащие по массе не менее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85 % текстурированных полиэфирных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нитей, суровые или отбеленные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540831000    Ткани прочие суровые или отбеленные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искусственных комплексных нитей,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ткани, вырабатываемые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 товарной позиции 5405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         Химические штапельные волокна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5501-5511    Волокна штапельные синтетические,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искусственные; нити швейные и пряжа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синтетических и искусственных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штапельных волокон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550110000 Жгуты из арамидов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         Вата, войлок и нетканые материалы;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специальная пряжа; шпагат, канатные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веревочные изделия, тросы, канаты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изделия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5602         Фетр и войлок, пропитанные или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непропитанные, с покрытием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покрытия, дублированные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недублированные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5607         Шпагат, канатые и веревочные изделия,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канаты и тросы, плетеные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неплетеные, пропитанные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непропитанные, покрытые или непокрытые,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оболочке или без оболочки из резины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         Ковры и прочие текстильные напольные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покрытия                               0,5 экю/1 кв. 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         Специальные ткани; ткани с прошивным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ворсом; кружева, гобелены, отделочные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материалы; вышивки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         Текстильные материалы, пропитанные,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покрытием, дублированные; 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5904         Линолеум, выкроенный или не выкроенный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форме; материалы для напольных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покрытий на текстильной основе, выкроенные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 выкроенные по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590500       Обои из текстильных материалов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         Трикотажное полотно машинной и ручной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600230100    Трикотажное полотно машинной и ручной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вязки шириной более 30 см и содержащее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массе 5 % и более эластомерных нитей,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содержащее резиновой нити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600243190    Кружева    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         Одежда и принадлежности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одежды трикотажные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6101         Пальто, включая плащи с капюшоном,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 том числе лыжные),    10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прочая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мужская и мальчиковая,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трикотажная, кроме классифицируемой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6103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6102         Пальто, включая плащи с капюшоном,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 том числе лыжные),    10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прочая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женская и для девочек трикотажная,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классифицируемой в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позиции 6104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6103         Костюмы, комплекты, пиджаки, блейзеры,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брюки, комбинезоны с нагрудниками и    7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лямками, бриджи и шорты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купальных) трикотажные, мужские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мальчиковые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6104         Костюмы, комплекты, жакеты, платья,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юбки, юбки-брюки, брюки, комбинезоны   7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нагрудниками и лямками, бриджи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шорты (кроме купальников) трикотажные,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женские и для девочек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6105         Сорочки и рубашки трикотажные,   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мужские и мальчиковые          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6106         Блузки, рубашки и батники трикотажные,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женские и для девочек                  5 экю/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6107         Белье нижнее мужское и мальчиковое,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трикотажное, включая пижамы, купальные 5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домашние халаты и подобные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6107        Белье нижнее мужское и мальчиковое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санитарно-гигиенического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медицинского назначения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6108         Белье нижнее женское и для девочек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трикотажное, включая пижамы, пеньюары, 5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купальные и домашние халаты и подобные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6108        Белье нижнее женское и для девочек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санитарно-гигиенического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медицинского назначения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6109         Майки, фуфайки и аналогичные изделия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                    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6110         Свитеры, пуловеры, джемперы, жилеты и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изделия трикотажные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6111         Детская одежда и принадлежности   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 ней трикотажные                      3 экю/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6112         Костюмы спортивные, лыжные и     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купальные трикотажные                  5 экю/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6115         Колготы, чулки, гольфы, носки и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подследники и прочие чулочно-носочные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изделия, включая эластичные чулки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больных варикозным расширением вен,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обувь без подошв, трикотажные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611593100    Чулки для страдающих варикозным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расширением вен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6116         Перчатки, варежки, митенки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         Одежда и принадлежности одежды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текстильные (кроме трикотажных)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6201         Пальто, включая плащи с капюшоном,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 том числе лыжные),    10 экю/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прочая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мужская и мальчиковая,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изделий, классифицируемых в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позиции 6203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6202         Пальто, включая плащи с капюшоном,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 том числе лыжные),    10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прочая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женская и для девочек,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изделий, классифицируемых в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позиции 6204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         Костюмы, комплекты, пиджаки, блейзеры,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брюки, комбинезоны с нагрудниками и    7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лямками, бриджи и шорты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купальников), мужские и мальчиковые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         Костюмы, комплекты, жакеты, платья,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юбки, юбки-брюки, брюки, комбинезоны   7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нагрудниками и лямками, бриджи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шорты (кроме купальников), женские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девочек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6205         Сорочки и рубашки мужские и      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мальчиковые                            7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6206         Блузки, рубашки и батники женские и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девочек                    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6207         Белье нижнее мужское и мальчиковое,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пижамы, купальные и домашние   5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халаты и подобные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6207        Белье нижнее мужское и мальчиковое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санитарно-гигиенического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медицинского назначения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6208         Белье нижнее женское и для девочек,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пижамы, пеньюары, купальные    5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домашние халаты и подобные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6208        Белье нижнее женское и для девочек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санитарно-гигиенического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медицинского назначения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6209         Детская одежда и принадлежности к ней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                    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         Костюмы спортивные, лыжные и купальные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одежда прочая                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621132100    Производственная и профессиональная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мужская или мальчиковая из хлопка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621133100    Производственная и профессиональная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мужская или мальчиковая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химических волокон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621142100,   Фартуки, комбинезоны, спецодежда и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621143100    другая производственная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профессиональная одежда (пригодная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пригодная для домашнего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женская и для девочек из хлопка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химических волокон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         Прочие готовые текстильные изделия;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комплекты; ношеные одежда и текстильные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изделия; тряпье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6305         Мешки и пакеты упаковочные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630720000    Пояса и жилеты спасательные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          Обувь, гетры и аналогичные изделия;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6406         Части обуви, включая верх с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прикрепленной или нет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подошвой; вкладные стельки, подушечки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 пятку и аналогичные съемные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предметы; гетры, гамаши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предметы и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         Головные уборы и их части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650692000    Головные уборы из натурального меха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5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          Зонты, трости, трости-сиденья,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хлысты, кнуты и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          Обработанное перо и пух и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них; искусственные цветы;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человеческого волоса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          Изделия из камня, гипса, цемента,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асбеста, слюды и из подобных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          Керамические изделия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6909         Посуда и изделия из керамики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лабораторно-химического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для других технических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желоба, трубки и другие емкости,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в сельском хозяйстве;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бутыли, кувшины керамические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изделия, используемые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транспортировки или упаковки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6909-6912   Адаптированная керамическая посуда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предметы ежедневного обихода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          Стекло и изделия из него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70          Посуда и изделия из стекла,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адаптированные для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701010000    Ампулы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701321110-   Сосуды для питья из хрусталя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701321190    ручной обработки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701331100,   Изделия для сервировки стола или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701391100    кухонные принадлежности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хрусталя ручной обработки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701510000    Стекла для корректирующих зрение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7017         Посуда стеклянная лабораторная,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гигиеническая или фармацевтическая,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градуированная, калиброванная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некалиброванная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701920       Ткани, включая ленты, из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стекловолокна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          Жемчуг природный или культивированный,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драгоценные или полудрагоценные камни,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драгоценные металлы, металлы,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плакированные драгоценными металлами,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изделия из них; бижутерия; монеты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7117         Бижутерия              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6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          Черные металлы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7204         Отходы и лом черных металлов; слитки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черных металлов для переплавки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(шихтовые слитки)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          Изделия из черных металлов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730451110    Трубы холоднотянутые или холоднокатаные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(обжатые в холодном состоянии) прямые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легированной стали длиной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4,5 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730640910    Трубы холоднотянутые или холоднокатаные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(обжатые в холодном состоянии) сварные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нержавеющей стали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731210910    Канаты и тросы без покрытия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731600000    Якоря, кошки и их части из черных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7323,7324   Посуда, санитарно-технические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изделия для инвалидов из черных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металлов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          Медь и изделия из нее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          Никель и изделия из него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7501-        Никель необработанный, включая отходы и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750400000   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7505-        Изделия из никеля (прутки, проволока,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750800900    профили, плиты, листы, полосы, ленты,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фольга, трубы, трубки и прочие изделия)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          Алюминий и изделия из него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7601-        Алюминий необработанный, включая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760320000   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7604-7616    Изделия из алюминия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760711900    Фольга алюминиевая, без основы,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катаная толщиной не менее 0,021 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 не более 0,2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760720100    Фольга алюминиевая, на основе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бумаги, картона, пластмассы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аналогичных материалов, толщиной (не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считая основы) менее 0,021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          Свинец и изделия из него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780110000    Свинец рафинированный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          Цинк и изделия из него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          Олово и изделия из него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           Прочие недрагоценные металлы;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металлокерамика; изделия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811100       Марганец и изделия из него, включая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           Инструмент, ножевые изделия, ложки,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вилки из недрагоценных металлов;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из недрагоценных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8201         Инструмент ручной: лопаты штыковые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совковые, мотыги, кирки, тяпки, вилы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грабли; топоры, секачи и аналогичный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режущий инструмент; секаторы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видов; косы, серпы, ножи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сенокосилок, ножницы садовые, клинья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раскалывания древесины и прочий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инструмент, используемый в сельском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хозяйстве, садоводстве или лесном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8202         Пилы ручные (ножовки); полотна для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пил всех типов (включая полотна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продольной распиловки, для прорезывания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пазов или беззубые)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8203         Напильники, надфили, рашпили, клещи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кусачки), плоскогубцы,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пассатижи, пинцеты, щипчики, ножницы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резки металла,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трубоотрезные, ножницы болторезные,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пробойники и аналогичный ручной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8204         Ключи гаечные ручные (включая гаечные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ключи с торсиометрами, но исключая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воротки)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8205         Инструмент ручной (включая алмазные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стеклорезы),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поименованный; лампы паяльные; тиски,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зажимы и аналогичные изделия,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принадлежностей и деталей 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наковальни, горны переносные,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шлифовальные круги с рамами, с ручным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ножным приводом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820600000    Инструмент двух и более наименований,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8202 по 8205, в наборах,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8207         Инструмент сменный для ручных орудий,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механическим приводом или без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для станков (например,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прессования, штамповки, нарезания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резьбы, сверления, расточки, прошивки,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фрезерования, токарной обработки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закрутки), включая инструмент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волочения или прессования металла,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 для бурения скальных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грунтов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8208         Ножи и лезвия для машин или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механических приспособлений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8209         Пластины, бруски, наконечники и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изделия для инструмента,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установленные на нем, из спеченных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 металлов или металлокерамики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8210         Приборы ручные механические массой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более 10 кг для приготовления,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обработки или подачи пищи и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8211         Ножи с пилообразными или другими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режущими лезвиями (включая ножи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обрезки деревьев), кроме ножей,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товарной 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8208, и лезвия для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8212         Бритвы и лезвия для них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заготовки для лезвий)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821300000    Ножницы, включая портновские и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им, лезвия для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8213        Ножницы, включая портновские и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аналогичные им, лезвия для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специальные для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8214         Изделия режущие прочие (например,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машинки для стрижки волос,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ножи для мясников или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кухонные ножи и сечки, ножи для бумаги);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маникюрные и педикюрные наборы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инструменты (включая пилки для ногтей)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8214        Изделия режущие прочие специальные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8215         Ложки, вилки, половники, шумовки,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лопаточки для тортов, ножи для рыбы,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масла, щипцы для сахара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кухонные или столовые приборы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8215        Ложки, вилки, половники, шумовки,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лопаточки для тортов, ножи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рыбы, масла, щипцы для сахара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аналогичные кухонные или столовые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приборы специальные для инвалидов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          Прочие изделия из недрагоценных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металлов,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          Реакторы ядерные, котлы, оборудование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механические приспособления;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          Электрические машины и оборудование,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части; звукозаписывающая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звуковоспроизводящая аппаратура;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аппаратура для записи и воспроизведения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телевизионного изображения и звука;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 и принадлежности 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          Локомотивы железнодорожные и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подвижной состав, трамваи, их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принадлежности; путевые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железнодорожной и трамвайной сети,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узлы и детали; сигнализационное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оборудование механическое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электромеханическое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8603         Вагоны моторные электро-, дизельпоездов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трамвайные, автомотрисы,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входящих в товарную позицию 8604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8607         Узлы и части к локомотивам, прочему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железнодорожному составу и трамваям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860800       Устройства путевые ж/д и трамвайные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(поворотные круги и т.п.; механическое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электромеханическое)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оборудование сигнализации,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обеспечения контроля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движения на железных дорогах, трамвайных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путях и примыкающих к ним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860900       Контейнеры (включая контейнеры для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жидкостей),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и оборудованные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одним или более видами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860900900 Контейнеры 20-тонные             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           Средства наземного транспорта,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ж/д подвижного состава и трамваев;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 и оборудование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         Тракторы (кроме классифицируемых в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8709)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870190110    Тракторы для с/х работ (за исключением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тракторов, управляемых рядом идущим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водителем) и колесные тракторы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лесного хозяйства новые с мощностью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двигателя не более 18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870190150-   Тракторы для с/х работ (за исключением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870190390    тракторов, управляемых рядом идущим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водителем) и колесные тракторы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лесного хозяйства новые с мощностью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двигателя более 18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870190500    Тракторы для с/х работ (за исключением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тракторов, управляемых рядом идущим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водителем) и колесные тракторы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лесного хозяйства, бывшие в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870190900    Тракторы прочие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         Автомобили, предназначенные для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не менее 10 человек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водителя)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8702      Автомобили, специально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8702      Автобусы, предназначенные для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не менее 20 человек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водителя)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      Автомобили, специально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870310    Автомобили, специально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движения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снегу...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870321100    Транспортные средства с поршневым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  1,1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 кривошипно-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шатунным механизмом с рабочим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объемом двигателя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1000 куб. см,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870321900    Транспортные средства с поршневым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 0,45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 кривошипно-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шатунным механизмом с рабочим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объемом двигателя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1000 куб. см, бывшие в употреблении **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870322110    Транспортные средства с поршневым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  1,3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объемом двигателя более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куб.см, но не более 1500 куб.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оборудованные для проживания,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87322190    Транспортные средства с поршневым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двигателем внутреннего сгорания с       1,3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искровым зажиганием с 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1000 куб. 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1500 куб. см,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870322900   Транспортные средства с поршневым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двигателем внутреннего сгорания с       0,5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искровым зажиганием с 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1000 куб. 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1500 куб. 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употреблении **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870323110   Транспортные средства с поршневым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двигателем внутреннего сгорания с       1,9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искровым зажиганием с 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рабочим объемом двигателя более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куб. см, но не более 3000 куб.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870323190 Транспортные средства с поршневым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 1,35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объемом двигателя более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куб. см, но не более 1800 куб.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870323190 Транспортные средства с поршневым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 1,9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1800 куб. см, но не более 3000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870323900 Транспортные средства с поршневым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  0,6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1500 куб. см, но не более 1800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бывшие в употреблении **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870323900 Транспортные средства с поршневым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 0,75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объемом двигателя более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куб. см, но не более 3000 куб.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бывшие в употреблении **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870324100   Транспортные средства с поршневым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двигателем внутреннего сгорания с       0,5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искровым зажиганием с 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кривошипно-шатунным механизмом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3000 куб. см,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870324900   Транспортные средства с поршневым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двигателем внутреннего сгорания с      1,25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искровым зажиганием с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3000 куб. 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употреблении **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870331100   Прочие автомобили с двигателем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 1,3 экю/1 куб.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полудизельные) с рабочим объемом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не более 1500 куб.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870331900   Прочие автомобили с двигателем   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 0,55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полудизельные) с рабочим объемом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не более 1500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бывшие в употреблении **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870332110,  Прочие автомобили с двигателем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870332190   внутреннего сгорания (дизельные и      1,9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полудизельные) с рабочим объемом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более 1500 куб.см,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более 2500 куб.см, оборудованные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 оборудованные для проживания,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870332900   Прочие автомобили с двигателем   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 0,75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полудизельные) с рабочим объемом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более 1500 куб. см,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более 2500 куб.см,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употреблении **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870333110   Прочие автомобили с двигателем   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  3,1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полудизельные) с рабочим объемом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более 2500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оборудованные для проживания,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870333190   Прочие автомобили с двигателем   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  3,1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полудизельные) с рабочим объемом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более 2500 куб. см, новые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870333900   Прочие автомобили с двигателем   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 1,25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полудизельные) с рабочим объемом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более 2500 куб. см, бывшие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употреблении **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870390      Прочие легковые автомобили **             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        Автомобили грузовые  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870410      Автомобили-самосвалы, предназначенные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для использования вне дорожной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870421      Автомобили грузовые с двигателем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дизельным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полудизельным, общей массой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870423910   Автомобили грузовые общей массой более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 т, 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870431      Автомобили грузовые с двигателем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с искровым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зажиганием, общей массой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        Автомобили специального назначения,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кроме используемых для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пассажиров или грузов (автомобили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технической помощи, автокраны, пожарные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автомобили, автобетономешалки,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автомашины для уборки дорог,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автомобили с распыляющими устройствами,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автомастерские, автомобили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рентгеновскими установками)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870530000   Автомобили пожарные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870590900   Автомобили специального назначения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870600      Шасси с двигателями для автомобилей,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классифицируемых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 8701 по 8705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870600110 Шасси с двигателями для автобусов,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предназначенных для перевозки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менее 20 чел., включая 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товарной 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8707         Кузова (включая кабины) для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автомобилей, классифицируемых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товарных позициях с 8701 по 8705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8708         Части и оборудование автомобилей,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8701 по 8705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8709         Транспортные средства грузовые,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самоходные, не оборудованные подъемными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погрузочными устройствами, используемые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заводах, складах, портах и аэропортах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перевозки грузов на короткие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расстояния; тягачи, используемые на ж/д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платформах;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870919900    Транспортные средства грузовые, прочие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871000000    Танки и другие самоходные бронемашины,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вооружением или без вооружения,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принадлежности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         Мотоциклы (включая мопеды) и велосипеды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установленным вспомогательным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двигателем, с колясками или без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коляски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871200       Велосипеды двухколесные и другие виды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велосипедов (включая трехколесные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транспортные) без двигателя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8712        Средства передвижения для инвалидов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нарушениями опорно-двигательного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аппарата (велосипеды и подвижные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стендеры различных размеров)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8713         Коляски инвалидные, оснащенные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или др. механизмами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8714         Части и оборудование к транспортным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средствам, классифицируемым в 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позициях 8711 по 8713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871420000    Части и принадлежности к инвалидным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коляскам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871500       Коляски детские и их части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         Прицепы и полуприцепы; др.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несамоходные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871620       Прицепы и полуприцепы самозагружающиеся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саморазгружающиеся для с/х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871690       Части прицепов и полуприцепов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871639      Прицепы и полуприцепы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прочие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          Летательные аппараты, космические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аппараты,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8803         Части летательных аппаратов,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указанных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8801 или 8802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          Суда, лодки и другие плавучие средства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8901         Суда круизные, экскурсионные, паромы,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грузовые суда, баржи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плавучие средства для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пассажиров или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890200       Суда рыболовные; плавучие базы и др.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плавучие средства для переработки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консервирования рыбных 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890400       Буксиры и суда-толкатели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890400990    Суда-толкатели, прочие           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         Маяки плавучие, сигнальные суда,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земснаряды, плавучие краны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специализированные плавучие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доки плавучие; плавучие и погружные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платформы (для бурения 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скважин)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890510       Земснаряды 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890520000    Платформы плавучие и погружные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(для бурения или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нефтяных и газовых скважин)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890600910,   Прочие суда морские, плоты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890710000    надувные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          Приборы и аппараты оптические,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фотографические, кинематографические,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измерительные, контрольные,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прецизионные, медицинские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хирургические; их части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         Волокна оптические и жгуты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волоконно-оптические; кабели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волоконно-оптические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указанных в товарной позиции 8544);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листы и пластины из поляризационного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материала; линзы (включая контактные),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призмы, зеркала и прочие оптические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элементы из любого материала,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неустановленные, отличные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стеклянных заготовок для оптических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90110900  Волокна оптические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900130000    Линзы контактные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900140310    Линзы для кооректирующих зрение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очков, обработанные с обеих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сторон, однофокальные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900140390    Линзы для корректирующих зрение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 из стекла, обработанные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обеих сторон,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900150310    Линзы для корректирующих зрение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 из прочих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обработанные с обеих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однофокальные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900150390    Линзы для корректирующих зрение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 из прочих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обработанные с обеих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9003         Оправы для очков, защитных очков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им подобных оптических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арматура и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900319100    Оправы из драгоценных металлов             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9004         Очки, очки защитные и подобные им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оптические приборы корректирующие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защитные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9005         Бинокли, монокуляры, прочие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оптические трубы и штативы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них; приборы астрономические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штативы для них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радиоастрономических приборов)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         Фотокамеры (кроме кинокамер);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фотовспышки и лампы-вспышки,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газоразрядных ламп,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товарной позиции 8539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900620000    Фотокамеры, используемые для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переноса изображения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микрофильмы, микрофиши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микроносители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900630000    Фотокамеры, предназначенные для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подводной съемки и аэрофотосъемки,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медицинского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внутренних органов; фотокамеры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параллельной съемки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в судебной медицине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криминалистике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900691       Части и принадлежности для фотокамер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         Киноаппараты и кинопроекторы,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содержащие или не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звукозаписывающие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звуковоспроизводящие устройства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900791-      части и принадлежности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900792000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9008         Проекторы изображений, кроме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кинематографических; фотоувеличители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оборудование для проецирования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изображений с уменьшением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кинематографического)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900890000    Части и принадлежности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9009         Фотокопировальные машины с оптической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системой или контактного типа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термокопировальные машины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9010         Оборудование для фото- и кинолабораторий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аппаратуру для проецирования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схем на фоточувствительные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полупроводниковые материалы),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упомянутые и не включенные куда-либо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этой группе; негатоскопы; экраны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проекционные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9011         Микроскопы оптические сложные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микроскопы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микрофотосъемки, микрокиносъемки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микропроецирования)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9012         Микроскопы, кроме оптических;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аппараты дифракционные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9013         Устройства на жидких кристаллах,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изделий, более точно описанных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других товарных позициях; лазеры,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лазерных диодов; приборы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инструменты оптические прочие,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другом месте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9014         Компасы для определения направления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др. навигационные приборы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9015         Приборы и инструменты геодезические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фотограмметрические),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гидрографические, океанографические,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гидрологические и геофизические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компасов)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901600       Весы чувствительные 0,05 г и выше,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разновесами или без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         Приборы и устройства, применяемые в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медицине, хирургии, стоматологии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ветеринарии (включая сцинтиграфическую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аппаратуру), аппаратура электромедицинская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прочая, приборы для исследования зрения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901820000 Солярии  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         Аппаратура для механотерапии;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аппараты массажные; аппаратура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психологических тестов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профессиональную пригодность;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аппаратура для озоновой, кислородной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аэрозольной терапии,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дыхания и прочая терапевтическая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аппаратура для лечения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дыхания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901910900 Гидромассажные ванны и душевые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#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902000       Аппаратура дыхательная прочая,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газовые маски, кроме защитных масок,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механических деталей и сменных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фильтров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         Приспособления ортопедические,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костыли, хирургические ремни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бандажи; шины и прочие приспособления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лечения переломов; части тела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искусственные; аппараты слуховые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приспособления, которые носятся на себе,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собой или имплантируются в тело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компенсации недоразвития органа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утери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9022         Аппаратура, основанная на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использовании рентгеновского,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альфа-, бета- и гамма-излучений,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предназначенная или не предназначенная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медицинского, хирургического,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стоматологического и ветеринарного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использования (включая аппаратуру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рентгенографических радиотерапевтических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обследований, рентгеновские трубки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генераторы высокого напряжения,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щиты и пульты управления, экраны, столы,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кресла и прочие средства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обследования и лечения)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9023       Приборы, аппаратура и модели,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для демонстрационных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 (например, при обучении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экспонировании) и не пригодные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9023        Приборы, аппаратура и модели,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используемые для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слабослышащих и глухих ***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9024         Машины и приборы для испытаний на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твердость, прочность, растяжение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сжатие, эластичность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механические свойства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металлов, древесины,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текстиля, бумаги, пластмасс)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9025         Ареометры и аналогичные приборы,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действующие при погружении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жидкость, термометры, пирометры,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барометры, гигрометры и психрометры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записывающим устройством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записывающего устройства, любые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соединения этих приборов друг с другом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9026         Приборы и аппаратура для измерения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контроля расхода, уровня, давления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других переменных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жидкостей или газов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расходомеры, указатели уровня,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манометры, тепломеры),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инструментов и аппаратуры,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товарных позициях 9014, 9015, 9028,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9032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9027         Приборы и аппаратура для физического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химического анализа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поляриметры, спектрометры, газо-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дымоанализаторы); приборы и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измерения и контроля вязкости,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пористости, расширения, поверхностного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натяжения и т.п.; приборы и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измерения или контроля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тепла, звука или света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экспонометры, микротомы)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         Счетчики подачи или производства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газа, жидкости и электроэнергии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калибрующие)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902830110    Счетчики электроэнергии для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переменного тока однофазные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902890       Части и принадлежности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902890100    Части и принадлежности для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счетчиков электроэнергии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         Осциллоскопы, спектрометры, прочие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приборы и аппаратура для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контроля электрических величин,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измерительных приборов,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указанных в товарной позиции 9028;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приборы и аппаратура для обнаружения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измерения альфа-, бета-, гамма-,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рентгеновского, космического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прочих ионизирующих излучений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903039300 Приборы специализированные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электронные для настройки телевизоров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903090       Части и принадлежности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903180310 Приборы, приспособления и машины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измерительные для производства дизелей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мощностью свыше 200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9032         Приборы и аппаратура для автоматического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регулирования и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903300000    Части и принадлежности к машинам,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приборам, инструментам и аппаратуре,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указанным в гр. 90,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903300000 Части и принадлежности к медицинскому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          Часы и их части 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9101         Часы наручные, карманные и прочие,     30, но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ношения на себе    6 экю/1 штуку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 собой (включая секундомеры),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корпусом, изготовленным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драгоценных металлов или из металлов,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плакированных драгоценными металлами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9102         Часы наручные, карманные и прочие...   20, но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3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9103         Часы, не предназначенные для ношения   20, но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себе или с собой                    3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9105         Часы, не предназначенные для ношения   20, но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себе или с собой, прочие            2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9110-9112,   Механизмы часовые укомплектованные,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9114         не собранные или частично собранные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(комплекты часовых механизмов);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механизмы часовые неукомплектованные,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собранные, корпуса часов,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ношения с собой или на себе;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части, детали часов всех видов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          Инструменты музыкальные; их части и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920110       Пианино         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9207         Инструменты электромузыкальные с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электрическим генератором звуковой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частоты или с электрическим усилением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звука (например, органы, гитары,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аккордеоны)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           Оружие и боеприпасы; их части и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          Мебель; постельные принадлежности,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матрацы, матрацные основы, диванные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подушки и аналогичные набивные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 мебели; осветительные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приборы и их части, в другом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поименованные; световые указатели,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табло и аналогичные изделия; сборные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строительные конструкции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9401        Мебель специальная для инвалидов ***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940130-      Мебель                                 0,3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940180000,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940320-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940380000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940190900,   Части мебели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940390300,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9402         Мебель медицинская, хирургическая,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стоматологическая или ветеринарная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операционные столы, столы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осмотра, больничные койки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механическими приспособлениями,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стоматологические кресла);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парикмахерские и аналогичные кресла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приспособлениями для вращения,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поворота, подъема и наклона; части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           Игрушки; игры и спортивный инвентарь;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 и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95          Специальные игры, игрушки и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спортивный инвентарь (специально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оснащенные сенсорные и игровые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комнаты, игрушки для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зрительной, тактильной, моторной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других видов чувствительности,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физиотерапевтические, массажные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мячи, матрацы, подушки, трубки,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оборудование для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вестибулярного аппарата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специализированные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реабилитации 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инвалидов) ***;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         Изделия для увеселительных игр,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настольные и комнатные игры,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столы для бильярда, специальные столы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казино, автоматическое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кегельбана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950440000    Карты игральные                            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950490       Изделия для увеселительных игр прочие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950490900 Специальные столы и изделия для казино     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9507         Удочки рыболовные, крючки и прочие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снасти для рыболовной ловли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использованием лесы; сети рыболовные,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сети для мотылей и аналогичные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приманки в виде муляжей птиц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указанных в товарных позициях 9208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9705) и прочие принадлежности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охоты и стрельбы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950800000    Карусели, качели, тиры и прочие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аттракционы; цирки передвижные, зверинцы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передвижные и театры передвижные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           Разные готовые изделия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960810300    Ручки шариковые с корпусом или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колпачком из 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960839100    Авторучки чернильные, стилографы и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ручки прочие (кроме ручек чертежных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туши) с корпусом или колпачком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9612         Ленты для пишущих машинок и аналогичные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ленты, пропитанные чернилами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обработанные иным способом,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отпечатков, в катушках, кассетах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них; подушки штемпельные пропитанные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чернилами, в коробках или без коробок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           Произведения искусства, предметы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коллекционирования и антиквариат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В том числе, закупленные за счет иностранных кредитов, предоставляемых под гарантии Правительства Республики Казахстан, а также за счет республиканского и местного бюджетов, и ввезенные в республику в период с 15 сентября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Действует только до 1 июня 1996 года и только для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закупленные за счет иностранных кредитов, предоставляемых под гарантии Правительства Республики Казахстан, а также за счет республиканского и местного бюджетов и ввезенные организациями, содержащимися за счет бюджетных средств, в республику в период с 15 сентября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Автомобиль, специально предназначенный для медицинских целей, должен быть оснащен носилками для транспортировки больного, медицинской аппаратурой, приспособлениями для ее крепления, иметь специальные опознавательные знаки и соответствующую звуковую и световую сигнализацию, а также иметь возможность транспортировать больного на устанавливаемых в нем медицинских носилках.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Автомобиль считается бывшим в употреблении, если c момента его выпуска прошло 3 и более года, независимо от величины пробега.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применении ставок ввозных таможенных пошлин товары определяются исключительно кодом товара по ТН ВЭД; краткое наименование товара приведено только для удобства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примечание не относится к случаям, когда в графе "Код товара по ТН ВЭД" имеется указание на то, что соответствующая ставка применяется не по всем товарам, классифицируемым по данному коду. При этом следует руководствоваться также кратким наименованием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Ставки таможенных пошлин на ввозимые транспортные средства по кодам ТН ВЭД 870321100-870390000 применяются только для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дополнено новым абзацем - постановлением Правительства РК от 13 марта 1996 г. N 305.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 к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 от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августа 1995 г. N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 Т А В К И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таможенных пошлин на ввозимые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Приложение 2 - в редакции постановления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от 12 марта 1996 г. N 300, с изменениями, внесенными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постановлениями Правительства РК от 8 июля 1996 г. N 849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июля 1996 г. N 865.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Код товара ! Краткое наименование товара ! Ставка пошлины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ТН ВЭД  !                             !процентах от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 !стоимости либо в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 !за единицу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 !            2                !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0403         Молоко и сливки сгущенные или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несгущенные, с добавлением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без добавления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... Лекарственные средства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120600       Семена подсолнечника, дробленные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недробленные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 Жиры и масла животного или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растительного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их расщепления;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приготовленные жиры, воски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животного или растительного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происхождения (кроме 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позиций, указанных в 1512)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151710       Маргарин, за исключением жидкого,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маргарина                         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0,12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         Прочие готовые или консервированные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из мяса, мясных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субпродуктов или крови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160419       Прочая рыба готовая или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консервированная целиком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в кусках, но не фаршированная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170111       Сахар-сырец без ароматических или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красящих добавок: тростниковый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1702         ... Глюкоза, фруктоза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1703         Патока (меласса), полученная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результате экстракции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рафинирования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210110110    Экстракты, эссенции и концентраты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кофе, твердые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2501         Соль                            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2815         Гидроксид натрия (едкий натр,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сода каустическая), гидроксид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калия (едкое кали); пероксиды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натрия или калия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         Экстракты дубильные или красильные;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танины и их производные;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красители, пигменты и прочие красящие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вещества; краски и лаки; шпатлевки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мастики; чернила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(типографские краски)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3802         Уголь активированный; продукты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минеральные природные активированные;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уголь животный (включая отработанный)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391732310    Трубы, трубки, шланги из пластмасс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фитингов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391740       Фитинги 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5601         Вата    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          Алюминий и изделия из него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          Локомотивы железнодорожные и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подвижной состав, трамваи,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и принадлежности; путевые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устройства для железнодорожной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трамвайной сети, их узлы и детали;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сигнализационное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механическое и электромеханическое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         Автомобили, предназначенные для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не менее 10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водителя *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         Автомобили легковые и прочие             2,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моторные транспортные средства           0,1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(кроме автомобилей, специально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предназначенных для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целей)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      Автомобили, специально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медицинских целей 2 и 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легковые и прочие моторные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транспортные средства,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инвалидов **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8708         Части и оборудование автомобилей,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позициях с 8701 по 8705 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          Летательные аппараты, космические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аппараты,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         Маяки плавучие, сигнальные суда,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земснаряды, плавучие краны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специализированные плавучие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доки плавучие и погружные платформы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(для бурения и эксплуатации нефтяных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газовых скважин)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* В том числе, закупленные за счет иностранных кредитов, предоставляемых под гарантии Правительства Республики Казахстан, а также за счет республиканского и местного бюджетов, и ввезенные в республику в период с 15 сентября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закупленные за счет республиканского и местного бюджетов и ввезенные организациями, содержащимися за счет бюджетных средств, в республику в период с 15 сентября 1995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 При ввозе транспортных средств, с момента изготовления которых прошло более 10 лет, независимо от величины пробега, уплачивается таможенная пошлина в размере 15 процентов от таможенной стоимости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Автомобиль, специально предназначенный для медицинских целей, должен быть оснащен носилками для транспортировки больного, медицинской аппаратурой, приспособлениями для ее крепления, иметь специальные опознавательные знаки и соответствующую звуковую и световую сигнализацию, а также иметь возможность транспортировать больного на устанавливаемых в нем медицинских носилках.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