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b91b0" w14:textId="31b91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санации акционерного общества "Текелийский свинцово-цинковый комбинат"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10 августа 1995 г. N 1115. Утратило силу постановлением Правительства Республики Казахстан от 23 апреля 2008 года N 381.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Кабинета Министров РК от 10 августа 1995 г. N 1115 утратило силу постановлением Правительства РК от 23.04.2008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381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оздоровления финансово-хозяйственной деятельности акционерного общества "Текелийский свинцово-цинковый комбинат", привлечения инвестиций, передовых технологий и получения опыта эффективного управления предприятием Кабинет Министров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Принять предложение акционерного общества "Казинтерметалл" о передаче ему в управление государственного пакета акций акционерного общества "Текелийский свинцово-цинковый комбинат".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Поручить Государственному комитету Республики Казахстан по управлению государственным имуществом по согласованию с Министерством промышленности и торговли Республики Казахстан заключить контракт на право управления государственным пакетом акций акционерного общества "Текелийский свинцово-цинковый комбинат".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Уполномочить Председателя Государственного комитета Республики Казахстан по управлению государственным имуществом подписать указанный контракт от имени Правительства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комитету Республики Казахстан по управлению государственным имуществом в установленном законодательством порядке вывести акционерное общество "Текелийский свинцово-цинковый комбинат" из состава Государственной холдинговой компании "Аксункар".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Возложить контроль за исполнением условий контракта на управление акционерным обществом "Текелийский свинцово-цинковый комбинат" на Министра промышленности и торговли Республики Казахстан.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