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8c85" w14:textId="b168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государственного пакета акций Казахского акционерного банка "Туранбанк"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августа 1995 г. N 1075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реформирования банковской системы и
постановлением Кабинета Министров Республики Казахстан от 20 марта
1995 г. N 304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P950304_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упорядочению управления
государственным пакетом акций в банках второго уровня"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прекратить полномочия Министерства финансов Республики
Казахстан на право владения, пользования и управления
государственным пакетом акций Казахского акционерного банка
"Туранбанк" в размере 32,29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приватизации
реализовать государственный пакет акций Казахского акционерного
банка "Туранбанк" в установленном порядке через Центрально-Азиатскую
фондовую биржу, по цене не ниже номинальной.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постановлению Кабинета Министров Республики Казахстан от 31
января 1994 г. N 117 "О Председателе Правления и Наблюдательном
совете Казахского акционерного банка "Туранбанк";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10
марта 1995 г. N 243 "О внесении изменений в постановление Кабинета
Министров Республики Казахстан от 31 января 1994 г. N 117".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