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13434" w14:textId="7b134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экспорта и импорта товаров (работ и услуг) на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20 июля 1995 г. N 1002. Утратило силу - постановлением Правительства Республики Казахстан от 12 марта 1996 г. N 298 ~P960298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положений Соглашения о Таможенном союзе от 20 января 1995 года между Республикой Казахстан, Республикой Беларусь и Российской Федерацией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порядок экспорта и импорта товаров (работ и услуг), обязательный для всех хозяйствующих субъектов Республики Казахстан, согласно приложениям 1-7 данного постановления, кроме предприятий Республики Казахстан, переданных в полное управление иностранным инвесторам, которые осуществляют экспорт своей продукции без квот и лицензий и без регистрации контрактов в Министерстве промышленности и торговли Республики Казахстан и на товарных биржах республики с обязательным представлением отчетности в органы Государственного комитета Республики Казахстан по статистике и анализу.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Внесены изменения, исключен абзац второй - постановлением Правительства РК от 30 декабря 1995 г. N 1896.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порядке экспорта и импорта товаров (работ и услуг) в Республике Казахстан (приложение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товаров, экспорт которых осуществляется по разрешению Кабинета Министров Республики Казахстан (приложение 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стратегически важных товаров, контракты на экспорт которых регистрируются (приложение 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товаров (работ и услуг), импорт которых осуществляется по разрешению Кабинета Министров Республики Казахстан (приложение 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товаров, экспорт которых осуществляется в соответствии с международными обязательствами (приложение 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товаров, экспорт которых осуществляется по лицензиям (приложение 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товаров, импорт которых осуществляется по лицензиям (приложение 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2 дополнен новыми абзацами - постановлением Правительства РК от 30 декабря 1995 г. N 1896.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экономики Республики Казахстан совместно с заинтересованными министерствами и ведомствами с учетом экономической ситуации может вносить предложения в Кабинет Министров Республики Казахстан по уточнению перечней товаров, предусмотренных в приложениях 2-4.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промышленности и торговли совместно с Министерством экономики и Таможенным комитетом при Кабинете Министров Республики Казахстан в недельный срок разработать и представить на утверждение в Кабинет Министров Республики Казахстан Порядок регистрации контрактов по номенклатуре приложения 3. Указанный Порядок регистрации контрактов должен носить безусловный, исключительно учетный, заявительно-уведомительный характер.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промышленности и торговли Республики Казахстан и его органы на местах регистрируют контракты на экспорт товаров, указанных в приложении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за регистрацию контракта взимается с экспортера в размерах платы за выдачу лицензий на экспорт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Министерство промышленности и торговли Республики Казахстан и его органы на местах выдают лицензии на экспорт и импорт товаров по установленной номенклатуре (приложение 2,4) в соответствии с Положением о порядке экспорта и импорта товаров (работ и услуг) в Республике Казахстан, утвержденным настоящим постановлением, и ежемесячно представляют сведения в Госкомстат Республики Казахстан о выданных лицензиях.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Экспорт и импорт всех товаров подлежит декларированию в органах Таможенного Комитета при Кабинете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внутренних дел Республики Казахстан совместно с органами Таможенного Комитета при Кабинете Министров Республики Казахстан осуществлять комплексные проверки транспортных средств для предотвращения вывоза с территории Республики Казахстан товаров без соответствующих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Органам государственного финансового контроля республики при проведении ревизий хозяйствующих субъектов обеспечить проверку соблюдения установленного порядка вывоза товаров за пределы Республики Казахстан и полноты валютных поступлений.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Органам Таможенного Комитета при Кабинете Министров Республики Казахстан рассматривать вывоз с территории Республики Казахстан и ввоз товаров с нарушением порядка, предусмотренного настоящим постановлением, как нарушение таможенных правил и осуществлять конфискацию этих товаров в установленном действующим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Республики Казахстан от 19 января 1995 г. N 66 "О порядке экспорта и импорта товаров (работ и услуг) на территории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20 июля 1995 г. N 1002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 порядке экспорта и импорта товаров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(работ, услуг)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Положение определяет порядок и условия экспорта и импорта товаров (работ, услуг) на территории республики, который обязателен для всех хозяйствующих субъектов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настоящего Положения распространяется только на товары, указанные в приложениях 2-7 к постановлению Кабинета Министров Республики Казахстан от 20 июля 1995 г. N 1002. Товары, не вошедшие в номенклатуру, указанную в приложениях 2-7, реализуются без лицензий, контракты на их экспорт не регистрируются.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пункте 1 заменены слова - постановлением Правительства РК от 30 декабря 1995 г. N 1896.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Выдача лицензий на экспорт и импорт товаров (работ, услуг), в соответствии с приложениями 2,4,5,6 и 7 и регистрация контрактов, в соответствии с приложением 3, осуществляется Министерством промышленности и торговли Республики Казахстан и его органами на местах.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пункте 2 заменены слова - постановлением Правительства РК от 30 декабря 1995 г. N 1896.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Оформление лицензии производится в соответствии с кодами ТН ВЭД.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Лицензии выдаются на срок, необходимый для осуществления экспортных или импортных операций, но не превышающий календарного года. По мотивированной просьбе заявителя срок лицензии может быть продлен в пределах текущего года Министерством промышленности и торговли Республики Казахстан и его органами на местах.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таможенного оформления и выпуска лицензируемой продукции за пределы республики являются лицензия, выданная Министерством промышленности и торговли или его органами на местах.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Лицензия выданная одному хозяйствующему субъекту, не может быть передана другому хозяйствующему субъекту.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лицензии осуществляется только через орган, выдавший лицензию.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о выдаче лицензии или от отказе принимается Министерством промышленности и торговли Республики Казахстан не позднее 10 дней со дня поступления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об отказе должно быть мотивированным и сообщается заявителю по его желанию в письменной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Лицензия оформляется в двух экземплярах. Один экземпляр передается хозяйствующему субъекту для предъявления органам Таможенного Комитета при Кабинете Министров Республики Казахстан, второй остается в Министерстве промышленности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Контракты на экспорт продукции, указанной в приложении 3, регистрируются в соответствии с Порядком регистрации контрактов, утвержденным Кабинетом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Указанный Порядок регистрации контрактов должен носить безусловный, исключительно учетный, заявительно-уведомительный характер.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Оплата расходов за оформление лицензий и регистрацию контрактов производится по тарифам в установленном Министерством финансов Республики Казахстан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Уполномоченные органы государственного управления могут приостановить или аннулировать выданные лицензии в случаях нарушения хозяйствующими субъектами правил экспортных и импортных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Хозяйствующие субъекты, а также должностные лица, допустившие экспорт и импорт указанных в приложениях 2-7 товаров с нарушением настоящего Положения, несут ответственность в установленном законом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пункте 10 заменены слова - постановлением Правительства РК от 30 декабря 1995 г. N 1896.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Органы Таможенного Комитета при Кабинете Министров Республики Казахстан, Министерства внутренних дел Республики Казахстан осуществляют контроль за вывозом и ввозом товаров, указанных в приложениях 2-7,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 и организации железнодорожного, трубопроводного, автомобильного, речного и авиационного транспорта Республики Казахстан, независимо от форм собственности, принимают к транспортировке за пределы республики товары, указанные в приложениях 2-7, только при наличии лицензии или отметки о регистрации контракта, которые предъявляются отправителем товаров вместе с перевозочными документами.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пункте 11 заменены слова - постановлением Правительства РК от 30 декабря 1995 г. N 1896.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20 июля 1995 г. N 1002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 Е Р Е Ч Е Н Ь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товаров, экспорт которых осуществляется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по разрешению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Приложение 2 - в редакции постановления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РК от 30 декабря 1995 г. N 1896.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Краткое наименование товара     !      Код ТН ВЭД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1                    !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Дикие животные, дикорастущие растения     010119900, 010290900,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010391900, 010392900,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010410900, 010420900,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010600910, 010600990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(только дикие животные),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070951, 070952000,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071080600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Вооружение и военная техника,             871000000, 8802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специальные комплектующие изделия        (кроме 880211100,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их производства, работы и услуги      880212100, 880220100,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военно-технического             880230100, 880240100),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сотрудничества                            8803 (кроме 880310100,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880320100, 880330100,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880390910), 880400000,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(только военного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назначения), 8805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880520100, 890600100,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930100000, 930200,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9305 (только к оружию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боевому), 9306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930610000, 930629100,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930629200, 930629400,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930630910, 930630930,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901310000 (только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военного назначения),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901320000 (только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военного назначения),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901380000 (только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военного назначения),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9014 (только военного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назначения), 8525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(только военного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назначения)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Ядерные материалы, технологии,            2612, 2844, 2845,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оборудование и установки, специальные     380110000 (только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неядерные материалы, источники            ядерно-чистый графит),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радиоактивного излучения, включая         8401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радиоактивные отходы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3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20 июля 1995 г. N 1002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 Е Р Е Ч Е Н Ь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товаров, контракты на экспорт которых регистрируются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Приложение 3 - в редакции постановления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РК от 30 декабря 1995 г. N 1896.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Наименование товара            !      Код ТН ВЭД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1                       !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Рыба живая, свежая, охлажденная,          030212000,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мороженная;                               030270000 (только икра),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продукты переработки тресковых,           030321000, 030322000,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осетровых и лососевых пород;              030329000, 030380000,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ракообразные;                            (только икра),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икра                                      030410110, 030410130,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030520000 (только икра),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030530300, 160411000,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160419100, 160420100,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160420300, 160430, 1605,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030310000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Сырье для производства цветных и          2603,2604, 2606-2610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черных металлов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Газ природный                             271111000, 271121000,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271112110, 271113900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Электроэнергия                            271600000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Казеин                                    3501 (кроме 350190100)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Волокно льняное                           5301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Штейн кобальтовый и прочие                8105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полупродукты металлургии кобальта;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кобальт и изделия из него, включая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отходы и лом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Отходы и лом цветных и черных металлов    7204, 7802, 7902,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7503, 7602, 8002,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8109109, 8113001,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720210900, 860719910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Металлы редкие, редкоземельные,           2611, 2613-2615, 2804,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сырье для производства, сплавы,           282530, 282619000,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соединения и изделия                      284170, 284170, 2846,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8103,8106, 8108, 8109,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8113, 280540100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4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20 июля 1995 г. N 1002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 Е Р Е Ч Е Н Ь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товаров (работ и услуг), импорт которых осуществляется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по разрешению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Приложение 4 - в редакции постановления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РК от 30 декабря 1995 г. N 1896.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Наименование товара          !     Код ТН ВЭД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1                    !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Вооружение и военная техника,          871000000, 8802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специальные комплектующие изделия     (кроме 880211100,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их производства, работы и услуги   880212100, 880220100,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военно-технического          880230100, 880240100),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сотрудничества                         8803 (кроме 880310100,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880320100, 880330100,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880390910), 880400000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(только военного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назначения), 8805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880520100), 890600100,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930100000, 930200, 9305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(только к оружию боевому),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930610000, 930629100,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930629200, 930629400,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930630910, 930630930,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901310000 (только военного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назначения), 901320000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(только военного назначения),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901380000 (только военного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назначения), 9014 (только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военного назначения), 8525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(только военного назначения),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8526 (только военного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назначения)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Ядерные материалы, технологии,         2612, 2844, 2845,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оборудование и установки, специальные  380110000 (только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неядерные материалы, источники         ядерно-чистый графит),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радиоактивного излучения, включая      8401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радиоактивные отходы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5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20 июля 1995 г. N 1002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Перечень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товаров, экспорт которых осуществляется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 международными обязательствами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    !      Код ТН ВЭД     !     Основание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товара       !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          !        2            !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1. Республика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Нити и пряжа           5204 11 000,          Соглашение 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5204 19 000; 5205;    Европейским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5206; 5604 90 000     Экономическим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Сообществом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Республикой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по торговле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текстильными изделиями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(парафировано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Брюсселе 15.10.93 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Ткани                  5208, 5209, 5210, 5211,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5212, 5512, 5513, 5514,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5515, 580390300, 5811,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590500700, 6308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Одежда мужская,        610110-610130900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женская, детская       610210-610230900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верхняя                610510-610520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610590100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610610-610620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610690100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6110 (кроме 611090)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6203 (41300, 42110,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42510, 42590, 43110,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43310, 43390, 49110,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49310, 49390, 49900)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620461100, 62310-350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63190, 69190, 620510-30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620620-40, 621132900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33900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42900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43900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Одежда мужская,        6109 (кроме 610990900)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женская, детская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нижняя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2. Российская Федерация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Карбид кремния         2849 20 000           Регламент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Европейского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12.04.94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N 821/94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Нитрат аммония         3102 30 900           Решение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3102 40 900           Европейского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13.04.94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N 93/293/ЕС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Нити и пряжа           5204 (кроме 5204 20   Соглашение 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000); 5205; 5206;     ЕС и Российской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5306; 5308            Федерацией о торговле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(кроме 5308 10 000,   текстильной продукцией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5308 20, 5308 30 000, (парафировано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5308 90); 5508        12.06.93)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(кроме 5508 20);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5509; 5510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Ткани                  5111, 5112, 5208-5212,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5309, 5311 00 (кроме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5311 00 900); 5408;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5512 (кроме 5512 11 000,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5512 21 000, 5512 91 000);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5513 (кроме 5513 11,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5513 12 000, 5513 13 000,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5513 19 000); 5514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5514 11 000, 5514 12 000,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5514 13 000, 5514 19 000);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5515 (кроме 5515 11 100,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5515 12 100, 5515 13 110,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5515 13 910, 5515 19 100,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5515 21 100, 5515 22 110,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5515 22 910, 5515 29 110,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5515 91 100, 5515 92 110,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5515 92 910, 5515 99 100);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5516 (кроме 5607 10 000,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5516 93 000, 5516 94 000);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5607 (кроме 5607 10 000,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5607 30 000, 5607 90 000);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5802 11 000; 5802 19 000;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5803 (кроме 5803 10 000,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5803 90 100); 5807 90 900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Одежда мужская,        6101 (кроме 6101 10 000,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женская, детская       6101 20 100, 6101 30 100,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верхняя                6101 90); 6102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6102 10 100, 6102 20 100,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6102 30 100, 6102 90); 6103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(кроме 6103 11 000, 6103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000, 6103 19 000, 6103 21 000,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6103 22 000, 6103 23 000, 6103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29 000, 6103 41, 6103 42,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6103 43, 6103 49); 6104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6104 49 000, 6104 61, 6104 62,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6104 63, 6104 69); 6105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6105 90 900); 6106 (кроме 6106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90 300, 6106 90 500, 6103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900);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6110 (кроме 6110 90); 6112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(кроме 6112 31, 6112 39, 6112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41, 6112 49); 6113 00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6113 00 100); 6114 (кроме 6114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90 000); 6115 (кроме 6115 11 000,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6115 20 190, 6115 93 910);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6117; 6201 91 000; 6201 92 000;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6201 93 000; 6202 (кроме 6202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000, 6202 99 000); 6203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6203 29 900, 6203 23 100,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6203 23 900, 6203 29,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6203 31 000, 6203 32, 6203 33,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6203 39, 6203 41 300, 6203 42 110,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6203 42 510, 6203 42 590, 6203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110, 6203 43 310, 6203 49 310, 6203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49 390, 6203 49 900); 6204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6204 19 900, 6204 22 100, 6204 23 100,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6204 29 110, 6204 29 900, 6204 32 100,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6204 33 100, 6204 39 110, 6204 39 900,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6204 41 000, 6204 42 000, 6204 43 000,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6204 44 000, 6204 49,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6204 51 000, 6204 52 000,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6204 53 000, 6204 59, 6204 61 800,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6204 61 800, 6204 62 110, 6204 62 350,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6204 62 510, 6204 62 590, 6204 62 900,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6204 63 110, 6204 63 310, 6204 63 390,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6204 63 900,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6204 63 900, 6204 69 110, 6204 69 310,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6204 69 390, 6204 69 500, 6204 69 900);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6206 (кроме 6206 10 000, 6206 90);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6210 30 000; 6211 (кроме 6211 11 000,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6211 12 000, 6211 20 000,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6211 31 000, 6211 33 100,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6211 33 900, 6211 41 000,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6211 42 100, 6211 42 900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6211 43 100, 6211 43 900,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6211 49 000)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Одежда мужская,        6107 (кроме 6107 11 000,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женская, детская       6107 12 000, 6107 19 000);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нижняя                 6108 (кроме 6108 11,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6108 19, 6108 21 000,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6108 22 000, 6108 29 000,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6108 99 900);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6109 (кроме 6109 90)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Одеяла, пледы,         6301 (кроме 6301 10 000,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белье постельное,      6301 20 910, 6301 20 990,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кухонное               6301 30 900, 6301 40 900,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6301 90 900); 6302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(кроме 6302 22 100, 6302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29 100, 6203 32 100, 6302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39 100, 6203 39 300, 6203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52 000, 6203 53 100, 6302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91 100, 6302 92 000, 6302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93 100); 6303 11 000; 6303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12 000; 6303 19 000;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6304 11 000; 6304 91 000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Прочие готовые         6305 (кроме 6305 10);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текстильные            6307 10 100; 6307 90 100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изделия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Алюминий               7610                  Заявление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необработанный                              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(утверждено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24.02.94 N 143)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3. Республика Беларусь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Удобрения              3101-3105             Регламент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ЕС N 1031/92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23 апреля 1992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Ткани из шерстяной     5111; 5112            Соглашение 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пряжи                                        ЕС и Республикой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Беларусь о торговле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текстильными товарами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(парафировано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апреля 1994 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Хлопчатобумажные       520411000;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нитки                  520419000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Пряжа хлопчато-        5205; 5206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бумажная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Ткани хлопчато-        5208-5212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бумажные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Пряжа и ткани          5306; 5309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льняные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Ткани из               540720110;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искусственных          5408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Нитки из химических    5508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волокон                550810900, 550820900)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Пряжа из синтетических 5509; 5510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искусственных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волокон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Ткани из синтетических 5512-5516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искусственных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волокон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Канатные и веревочные  560741000-560750900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изделия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Ткани махровые         580211000; 580219000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полотенечные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Ткани перевивочные     580390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переплетные            580390100)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Трикотажная одежда     610110-610130; 610210-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610230; 610231000-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610339000; 610411000-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610459000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610449000); 6105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610590900); 6106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610690300-610690900);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6107; 610821000-610899100;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6109 (кроме 610990900);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6110 (кроме 611090);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611211000-611220000;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6113; 6114 (кроме 611490000)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Чулочно-носочные       6115 (кроме 611511000)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изделия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Трикотажные            6117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принадлежности одежды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6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20 июля 1995 г. N 1002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 Е Р Е Ч Е Н Ь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товаров, экспорт которых осуществляется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по лицензиям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Приложение 6 - в редакции постановления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РК от 30 декабря 1995 г. N 1896.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Наименование товара    ! Код ТН ВЭД  !Министерства и ведомства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!             !Республики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!             !согласовывающие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!             !о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1             !      2      !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Лекарственные средства,     2936, 2939,          Минздрав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медицинская техника         2942, 3003-3005,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9018-9020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902000900)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Лекарственные средства      2967-2939, 2941,     Минсельхоз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ветеринарных целей и    3001-3004, 3005,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ветеринарная техника        3006, 9018-9022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Кость слоновая, рога,       040700900, 0507,     Минсельхоз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копыта, кораллы и           050800000, 0604,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аналогичные материалы       071230000,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080221000,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080222000, 0810,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0812, 121220000,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1301, 1302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(кроме 130219300),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9601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Лекарственное сырье         020610100,            Минсельхоз,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растительного и животного   020622100, 0020629100,Минэкобиоресурсов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происхождения               020630100, 020641100,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020680100, 020690100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(только из диких животных)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0507 (только лекарственное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сырье), 051000000,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1211, 121220000,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1302 (кроме 130219300),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3001, 3002 (кроме готовых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лекарственных)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Наркотические и             По перечню, определенному   Минздрав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психотропные средства,     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яды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недрах по      Экспорт осуществляется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районам и месторождениям    с Положением "О порядке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топливно-энергетического и  (передачи, обмена, продажи)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минерального сырья,         о недрах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расположенным на территории утвержденного 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и в    Кабинета Министров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пределах континентального   от 8 декабря 1992 г. N 1034,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шельфа и морской            основании лицензий на недропользование,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экономической зоны,         выданных Правительством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Коллекционные материалы     Казахстан, и контрактов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минералогии и            недропользователями (без оформления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палеонтологии               экспортных лицензий в Минпромторге)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(970500000 - только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минералогии и палеонтологии)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Отдельные виды сырья,       По перечню,            Госкомоборонпром,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материалов, оборудования,   определенному          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технологий и                Правительством         техническая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научно-технической          Республики Казахстан  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информации, которые могут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быть применены при                                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создании вооружения                                защите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военной техники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Материалы, оборудование и   По перечню,            Госкомоборонпром,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технологии, которые имеют   определенному          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мирное назначение, но       Правительством         техническая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могут быть использованы     Республики Казахстан  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создании ракетного,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ядерного, химического и                           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других видов оружия                              защите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массового уничтожения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Шифровальные средства       8471 (только           КНБ,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(включая шифровальную       шифровальная техника)  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технику, части для          847330000 (только      техническая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шифровальной техники и      для шифровальной      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пакеты программ для         техники)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шифрования), нормативно-    854390900 (только     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техническая документация    для шифровальной       защите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шифровальным средствам    техники)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(включая конструкторскую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эксплуатационную)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Порох, взрывчатые           360100000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вещества, средства          пороха охотничьего)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взрывания и пиротехника    360200000, 360300,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3604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Драгоценные природные       253090000 (только         Нацбанк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камни и изделия из них,     янтарь), 7101, 7102,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отходы, порошки             7103 (только драгоценные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рекуперат драгоценных     камни) 7105 ( только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природных камней, жемчуг    из природных драгоценных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изделия из него,          камней) 7116 (только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янтарь и изделия из него    жемчуга и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драгоценных камней)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820551000 (только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стеклорезы с вставкой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из кристаллов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алмазов).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820712100, 820720100,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820750100, 820760100,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820790100 (только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инструменты с рабочей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частью из кристаллов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овализированных, дробленых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природных алмазов).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852290300 (только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природных драгоценных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камней и алмазов)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960200000 (только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обработанный янтарь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изделия из него)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Руды и концентраты          2616, 7112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драгметаллов, отходы и лом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Полудрагоценные камни и     710310000 (только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изделия из них              полудрагоценные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камни)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710399000 (только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полудрагоценные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камни)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710510900, 711620190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(только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полудрагоценных камней)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Служебное и гражданское     По перечню,             МВД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оружие                      определенному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Средства защиты от боевых   По перечню,            Минобороны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отравляющих веществ, части  определенному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принадлежности к ним     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Нормативно-техническая                             Минобороны,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документация к продукции                           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военного назначения                                техническая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(конструкторская и                                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эксплуатационная)    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защите информации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7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20 июля 1995 г. N 1002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 Е Р Е Ч Е Н Ь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товаров, импорт которых осуществляется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по лицензиям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Приложение 7 - в редакции постановления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РК от 30 декабря 1995 г. N 1896.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Наименование товара    !  Код ТН ВЭД  !Министерства и ведомства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!              !Республики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!              !согласовывающие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!              !о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              !       2      !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Химические средства защиты   3808 (только        Минсельхоз,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растений                     препараты для       Минэкобиоресурсов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защиты растений)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Лекарственные средства,      2936-2939,          Минздрав,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медицинская техника          2941,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3001-3004, 3006,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9013, 9018-9020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Лекарственные средства для   2936-2939, 2941,    Минсельхоз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ветеринарных целей           3001-3006,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ветеринарная техника       9018-9022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Наркотические и психотропные По перечню,          Минздрав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средства, яды                определенному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Шифровальные средства        8471 (только        КНБ, Гостехкомиссия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(включая шифровальную        шифровальная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технику, части для           техника),          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шифровальной техники и       847330000 (только   защите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пакеты программ для          для шифровальной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шифрования),                 техники) 854390900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нормативно-техническая       (только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документация к шифровальным  шифровальной техники)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средствам (включая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конструкторскую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эксплуатационную)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Средства защиты от боевых    По перечню,          Минобороны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отравляющих веществ, части   определенному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принадлежности к ним      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Нормативно-техническая                           Минобороны,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документация к продукции                         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военного назначения                              комиссия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(конструкторская и                              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эксплуатационная)                                защите информации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Порох, взрывчатые           360100000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вещества, средства          пороха охотничьего,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взрывания и пиротехника     360200000, 3603,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3604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Промышленные отходы         2618-2620,           Минэкобиоресурсов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3915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Опийное сырье               1211909              Минздрав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Служебное и гражданское     По перечню,           МВД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оружие                      определенному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