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cfa6" w14:textId="fffc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 по вопросам создания и деятельности межправительственных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июля 1995 г. N 986.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международных соглашений и договоров,
координации развития торгово-экономического, научно-технического и
культурного сотрудничества Республики Казахстан с зарубежными
странами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постановления Кабинета Министров Республики
Казахстан от 18 января 1995 г. N 62 "О межправительственных
комиссиях (комитетах, советах) по сотрудничеству с зарубежными
странами" (САПП Республики Казахстан, 1995 г., N 3, ст. 38)
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"казахстанско-турецкой комиссии по торгово-экономическому,
научно-техническому и культурному сотрудничеству Есимова А.С. -
Заместителя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казахстанско-индонезийской комиссии по экономическому и
техническому сотрудничеству Балгимбаева Н.У. - Министра нефтяной и
газовой промышленности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состав межправительственной
казахстанско-монгольской совместной комиссии, созданной
постановлением Кабинета Министров Республика Казахстан от 22
сентября 1993 г. N 932 "О создании межправительственной
казахстанско-монгольской совместной комиссии по
торгово-экономическому, научно-техническому и культурному
сотрудничеству" Карибжанова Ж.С. - Министра сельского хозяйства
Республики Казахстан (председателем казахстанской части);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указанной комиссии Бейсенова С.Д. в связи с
переходом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Ввести в состав межправительственной
казахстанско-израильской совместной комиссии, созданной
постановлением Кабинета Министров Республики Казахстан от 7 января
1993 г. N 17 "О создании межправительственной
казахстанско-израильской совместной экономической комиссии"
Храпунова В.В. - Министра энергетики и угольной промышленности
Республики Казахстан (председателем казахстанской части);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указанной комиссии Абишева С.Ж. в связи с
переходом на 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Определить, что деятельность комиссий регламентируется
постановлением Кабинета Министров Республики Казахстан от 18 января
1995 г.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P950062_ </w:t>
      </w:r>
      <w:r>
        <w:rPr>
          <w:rFonts w:ascii="Times New Roman"/>
          <w:b w:val="false"/>
          <w:i w:val="false"/>
          <w:color w:val="000000"/>
          <w:sz w:val="28"/>
        </w:rPr>
        <w:t>
  "О межправительственных комиссиях (комитетах,
советах) по сотрудничеству с зарубежными странами".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