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dc95" w14:textId="2c9d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градостроительном кадастре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июля 1995 г. N 931. Утратило силу постановлением Правительства Республики Казахстан от 11 декабря 2009 года N 2082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11.12.2009 N 2082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22 октября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архитектуре и градостроительстве в Республике Казахстан" (Ведомости Верховного Совета Республики Казахстан, 1993 г., N 19, ст. 451)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создания и ведения Государственного градостроительного кадастра (далее - Кадастр).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создание Кадастра осуществляется поэтапно в период до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28 марта 2001 г. N 397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городов, районов и областей для опытной отработки методики создания и ведения Кадастра на первом этапе в период 1995-1997 годов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Алматинской, Акмолинской, Актюбинской, Карагандинской областных и Алматинской городской администраций с участием Министерства строительства, жилья и застройки территорий Республики Казахстан обеспечить создание и содержание соответствующих служб ведения Кадастра по территориям городов, районов и областей, указанных в приложении к настоящему постановлению, а также обеспечить эти службы соответствующими производственными площадями и материально-техническими средствами, кроме средств, выделение которых предусмотрено пунктом 5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банк данных Кадастра создается и формируется на базе информации, извлекаемой из утвержденной архитектурно-градостроительной документации и картографических материалов, инженерно-геологических, статистических и экологических данных, необходимых сведений министерств и ведомств, бюро технической инвентаризации, других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строительства, жилья и застройки территорий Республики Казахстан совместно с заинтересованными министерствами и ведомствами, главами Алматинской, Акмолинской, Актюбинской, Карагандинской областных и Алматинской городской администраций: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координацию работ по созданию и ведению Кадастра во взаимодействии с другими кадастровыми системами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1997 года обобщить результаты отработки методики создания и ведения Кадастра на первом этапе и подготовить необходимые решения для использования полученного опыта при его создании и ведении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при необходимости внести в установленном порядке в Правительство Республики Казахстан предложения по совершенствованию действующего законодательства в части вопросов, регламентирующих создание и ведение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строительства, жилья и застройки территорий Республики Казахстан совместно с заинтересованными министерствами и ведомствами, соответствующими главами областных и Алматинской городской администраций в период первого этапа создания и ведения Кадастра: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подготовке и формированию нормативно-методической базы, разработке технических проектов создания и ведения Кадастра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выбор и приобретение технических и программных средств ведения Кадастра и обеспечить этими средствами соответствующие кадастровые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по согласованию с соответствующими ведомствами Российской Федерации проведение совместных работ в области интеграции градостроительных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по обоснованным заявкам Министерства строительства, жилья и застройки территорий Республики Казахстан предусматривать начиная с 1996 года на указанные цели ежегодное выделение необходимых средств в составе затрат на проектные работы общереспубликанского значения и содержание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Главам областных администраций совместно с Министерством строительства, жилья и застройки территорий Республики Казахстан в период 1995-1997 годов осуществить комплекс мер по подготовке к созданию и ведению Кадастра по территории городов, районов и областей, не вошедших в приложение к настоящему постановлению,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инвентаризацию зданий и сооружений имеющегося картографического материала масштабов 1:500, 1:1000, 1:2000 по территориям областных центров и крупных населенных пунктов и при необходимости принять меры по выполнению недостающей топографической съемки в объемах, требуемых для ведения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техническое описание объектов и их стоимостных (оценочных)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с привлечением проектных организаций градостроительного профиля разработку проектов комплексной социально-экономической оценки территории областного центра и крупных населенных пунктов с учетом градостроительных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Государственным заказчиком Кадастра по территории республики определить Министерство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Заказчиками Кадастра базового (по территориям городов и районов) и областного уровней определить глав областных и Алматинской городской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Кадастра базового и областного уровней возложить на соответствующие органы архитектуры и градостроительства с образованием соответствующих служб ведения указанного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к компетенции Министерства строительства, жилья и застройки территорий Республики Казахстан в вопросах создания и ведения Кадастра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Кадастра на республиканском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и утверждения единой научно-методической и нормативно-правовой базы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деятельностью по созданию, ведению и использованию информации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интеграции Кадастра в единую систему государственных кадастров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строительства, жилья и застройки территорий Республики Казахстан совместно с заинтересованными министерствами и ведомствами, главами областных и Алматинской городской администраций разработать и утвердить порядок представления и использования информаций министерств и ведомств, предприятий и организаций при создании и ведении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строительства, жилья и застройки территорий Республики Казахстан совместно с Министерством образования Республики Казахстан разработать и осуществить меры по подготовке и переподготовке кадров для создания и ведения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Республики Казахстан от 6 июля 1995 г. N 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создания и 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градостроительного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градостроительный кадастр (далее - Кадастр) - единая система количественных и качественных показателей, включающих картографическую, статистическую и текстовую информацию, характеризующую территорию градостроительного регулирования по признакам социально-правового режима ее использования, уровню инженерно-технической оснащенности, ресурсообеспеченности и состоянию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устанавливает основные принципы создания и ведения Кадастра в населенных пунктах и других территориях градостроительного регулирования, организационную структуру и функциональные обязанности служб Кадастра, требования к программному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Кадастр создается на основании Закона Республики Казахстан "Об архитектуре и градостроительстве в Республике Казахстан" с целью информационно-правового обеспечения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Кадастр содержит систему сведений о принадлежности территории к соответствующим функциональным зонам и ее перспективном назначении, гигиено-экологической, инженерно-геологической ситуации, состоянии застройки и инженерного обеспечения, характеристике зданий и сооружений,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Кадастр является неотъемлемой частью государственной системы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Система Кадастра представляет собой трехуровневую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уровень создается в городах и районах. На этом уровне проводится сбор, контроль, обновление информации о населенном пункте и территории градостроительного регулирования, ведение архивов этих данных, обслуживание запросов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областном уровне выполняется обобщение и анализ кадастровых данных по территории области, внедрение научно-методических разработок, учебно-производственная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уровне осуществляется обобщение и анализ кадастровых данных по республике, разработка научно-методической и нормативно-правовой базы создания и ведения Кадастра, его программно-технических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Кадастр предназначен для обеспечения государственных органов, органов местного самоуправления, граждан и юридических лиц Республики Казахстан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содержащаяся в Кадастре, является основой для решения задач прогнозирования развития, планировки и застройки населенных пунктов и территорий, размещения, проектирования, строительства и реконструкции объектов жилищно-гражданского, производственного, коммунального и другого назначения, охраны памятников архитектуры и градостроительства, регенерации исторических поселений, создания социальной, инженерной и транспортной инфраструктуры, определения степени социально-экономического развития территории и отдельных ее зон, обоснования размеров налогообложения земель населенных пунктов, контроля за рациональным использованием территориальных ресурсов, анализа реализации утвержденной градостроительной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Кадастр базового и областного уровней ведется за счет средств, определяемых соответствующими местными органами власти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получения, использования, распространения и хранения информации Кадастра определяется законодательными актами Республики Казахстан и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Структура данных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Кадастре отражаются сведения об объектах градостроительной деятельности, включающие основные данные об участках землепользования (землевладения), зданиях (сооружениях), участках и узлах инженерной и улично-дорожной сети и территориальных зонах (функциональные, охранные, а также характеризующие инженерно-геологическую и гигиено-экологическую ситуацию).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Каждый объект характеризуется перечнем показателей, которые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подразделяются на следующие типы: правовые, метрические, технические, экологические, стоимостные, функциональные и фиксирующие пространственное положение объекта. Совокупность данных по объекту градостроительной деятельности, занесенных в специальные формы, составляет соответствующий паспорт объекта. 11. Сведения об участке землепользования (землевладения) включают: план с отображением градостроительной ситуации; план установленных границ; каталог координат углов внешних границ; данные о ретроспективном использовании; 12. Сведения о здании (сооружении) включают: техническое описание; поэтажный план; план земельного участка, на котором расположено здание; каталог координат внешних углов. 13. Сведения об участках и узлах инженерной и улично-дорожной сети включают: техническое описание и схему; каталог координат узлов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 о территориальных зонах представляются на масштабной карте (схеме) населенного пункта и территорий градостроительного регулирования в виде границ зон и соответствующих характеристик. Например: функциональное зонирование территории населенного пункта, зоны экологических ограничений и соответствующие им параметры загрязнения окружающей среды и других вредных факторов, включая физические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Паспорт объекта может содержать при необходимости и другие сведения, кроме указанных в пунктах 11, 12, 13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Определение принадлежности объектов к различным территориальным зонам и взаимосвязь информации о земельных участках, зданиях (сооружениях), инженерных коммуникациях обеспечивается посредством координат характерных точек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Данные об объекте представляются в виде чисел, текстовых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строк, кодов и графических изображений. Присвоение кода объекту производится с использованием государственных и локальных классификаторов, утверждаемых Министерством строительства, жилья и застройки территорий Республики Казахстан по согласованию с заинтересованными министерствами и ведомствами. III. Порядок создания Кадастра 18. Создание Кадастра базового уровня проводится в следующем порядке: подготовительная часть; сбор и обработка данных; создание информационных систем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подготовительной части работ выполняется изучение и анализ имеющихся планово-картографических материалов, земельно-учетной документации, материалов планировочной сети территорий населенного пункта, включающее выделение и кодирование ее элементов (планировочных районов и планировочных единиц - кварталов, микрорайонов), отводов участков в пределах границ населенного пункта, архитектурно-градостроительной документации, проектов внутрихозяйственного землеустройства, материалов инвентаризации объектов прошлых лет, материалов исполнительной съемки, данных об инженерной геологии, состоянии окружающей среды и гигиены. При необходимости в установленном порядке выполняется комплекс работ по уточнению или определению границ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Результатами этой части работ являются перечень объектов Кадастра, схема планировочной сети территории с указанием ее элементов, карта-схема экологического состояния территории, состав недостающей информации, которая должна быть получена путем соответствующих изысканий, замеров и других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Кадастра максимально используются существующие информационные материалы органов Государственного комитета Республики Казахстан по земельным отношениям и землеустройству, Министерства экологии и биоресурсов, Министерства здравоохранения Республики Казахстан, других ведомств и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Сбор и обработка данных проводятся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паспортов объектов на основании существующей правовой и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натурных обследований (инвентаризации) в случае отсутствия требуемых данных по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объектов, по результатам которой уточняются данные в паспортах объектов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кадастровой карты населенного пункта 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Кадастровая карта является картографической основой Кадастра и должна обеспечивать возможность внесения изменений линейных и площадных характеристик участков территории с точностью, достаточной для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Пространственная фиксация объектов градостроительного кадастра выполняется в системе координат, определяемой по согласованию с органами Главного управления геодезии и картографии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Сноска. В абзаце втором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22. Картографические материалы выполняются в соответствующем уровню Кадастра масштабе: для городов, сельских населенных пунктов и иных поселений, их частей - 1 : 500, 1 : 2000, 1 : 5000, 1 : 10000; для районов - 1 : 25000, 1 : 50000, 1 : 100000; для территорий областей и их частей - 1 : 10000, 1 : 25000, 1 : 200000, 1 : 500000; для территории республики 1 : 1000000, 1 : 2000000. При автоматизированном ведении Кадастра картографическая основа формируется в виде электронной карты с применением унифицированных технологий. IV. Порядок ведения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Сбор исходных данных осуществляется кадастровой службой соответствующего органа архитектуры и градостроительства в соответствии с едиными нормами, правилами и методическими указаниями, утверждаемыми Министерством строительства, жилья и застройки территорий Республики Казахстан. Периодичность сбора данных и их обновление зависит от видов объектов, характера информации и регулируется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об участках землепользований (землевладений) формируется по данным земельного кадастра и обновляется при каждой регистрации объектов или изменений данных об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Градостроительные данные, формируемые по материалам местных органов архитектуры и градостроительства, регистрируются службой Кадастра: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разрешений на строительство (реконструкцию) объектов и приемке их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(корректировке) 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ежеквартальной корректировке дежурного плана застройки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Материалы топографо-геодезических работ исполнительной съемки, а также техническое описание введенного в эксплуатацию объекта с планами этажей, заказчиком строительства в месячный срок передаются соответствующей службе Кадастра базового уровня для обработки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Данные служб и организаций, занимающихся эксплуатацией и учетом зданий, сооружений, инженерно-транспортных сетей, фиксируются в Кадастре по мере возникновения изменений в данных по объектам.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Данные о состоянии окружающей природной среды фиксируются в Кадастре по материалам органов Главного управления по гидрометеорологии при Кабинете Министров Республики Казахстан, Министерства экологии и биоресурсов, Министерства здравоохранения Республики Казахстан и иных ведомств при проведении ими обследований,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Инженерно-геологическая характеристика территории обновляется один раз в пять лет, гидрогеологическая - один раз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Кадастр может вестись как на бумажных носителях, так и с использованием электронных систем сбора, обработки и хранения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Автоматизированные информационные системы Кадастра создаются на базе специализированных программно-технических комплексов, порядок деятельности которых определяется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обеспечения достоверности и своевременного обновления информации об объектах Кадастра местным исполнительным органам рекомендуется своим решением установить порядок, согласно которому утверждение правовых актов на владение (пользование) объектами и утверждение актов приемки объектов строительства в эксплуатацию проводится одновременно с прохождением регистрации в службе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Пользование информацией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Пользователями информации Кадастра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архитектурно-градостроительной документации - по вопросам выбора и предоставления земель под застройку, получения исходных данных и разрешений на изыскания, проектирование и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проектные, изыскательские и научно-исследовательские организации - по вопросам получения исходных данных для выполнения проектно-изыскательских и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архитектуры и градостроительства - по вопросам составления архитектурно-градостроительных заданий, регулирования разработки градостроительной документации, контроля за градостроительным освоением земельных участков, проведения мониторинга градостроительных объектов и иной 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компании по оценке недвижимости в жилищной сфере - по вопросам определения стоимостных характеристик недвижимости с учетом градостроительной ценности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охраны окружающей среды и природных ресурсов, санитарно-эпидемиологической службы - по вопросам проведения мониторинга и контроля за использованием природных ресурсов и состоянием окружающей среды городских и сельских поселений, разработки средоохранных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службы - по вопросам установления ставок земельного налога на земли населенных пунктов с учетом градостроительной ценности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юридические и физические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Правила доступа к информации Кадастра устанавливаются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Информация Кадастра, не содержащая государственных секретов и не имеющая иных ограничений доступа, предоставляется любому юридическому или физическому лицу, желающему ее получить. Информация конфиденциального характера может быть предоставлена только с согласия конкретных субъектов, чьи интересы эта информация затрагивает.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Пользование Кадастром осуществляется в форме ознакомления и (или) получения стандартно оформленных на бумажных или магнитных носителях кадастровых документов, а также непосредственным санкционированным доступом к банку данных Кадастра с применением технических и телекоммуникационных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пользователей с правом непосредственного санкционированного доступа к банку данных Кадастра устанавливается его распорядителем.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Нарушение режима доступа к информации Кадастра или предоставление недостоверной информации влекут за собой ответственность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Пользователи информации Кадастра оплачивают расходы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поиску, обработке данных и оформлению ответа на запрос по правилам и в размерах, определяемыми в установленном порядке Министерством строительства, жилья и застройки территорий Республики Казахстан. Информация для министерств, ведомств и их органов на местах, а также других предприятий и организаций, участвующих в формировании данных Кадастра, предоставляется на льготных условиях. VI. Распорядители Кадастра 40. Распорядителями Кадастра являются: на базовом уровне - глава администрации города, района; на областном уровне - глава областной администрации; на республиканском уровне - Министерство строительства, жилья и застройки территорий Республики Казахстан. 41. Распорядитель Кадастра базового уровня: обеспечивает разработку и контроль ведения Кадастра своего уровня; обеспечивает градостроительный мониторинг за изменениями данных по объектам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перечень поставщиков исходной информации для Кадастра по подведомственной территории, в пределах своей компетенции определяет ответственность за достоверность и своевременность ее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представляет ежегодно до 1 марта доклад о состоянии и использовании градостроительного потенциала подведомственной территории распорядителю Кадастра областного уровня для обобщения.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Распорядитель Кадастра областного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и контроль ведения Кадастра областного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градостроительный мониторинг за изменениями данных по объектам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перечень поставщиков исходной информации для Кадастра области, определяет в пределах своей компетенции ответственность за достоверность и своевременность ее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обобщает доклады базового уровня, утверждает и представляет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 до 1 мая доклад о состоянии и использовании градостроительного потенциала подведомственной территории в Министерство строительства, жилья и застройки территорий Республики Казахстан. 43. Распорядитель Кадастра Республики Казахстан: организует и финансирует в пределах выделенных средств работы, связанные с ведением Кадастра Республики Казахстан и созданием его единой научно-методической и нормативно-правовой базы; осуществляет контроль за ведением Кадастра всех уровней; утверждает единые нормы, правила и методические указания по ведению Кадастра; определяет перечень поставщиков исходной информации для Кадастра; обобщает доклады распорядителей Кадастра областного уровня и представляет ежегодно до 1 июля доклад в Кабинет Министров Республики Казахстан. VII. Служба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Ведение Кадастра республиканского уровня осуществляется кадастровой службой Министерства строительства, жилья и застройки территорий Республики Казахстан в пределах численности и фонда оплаты труда его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Кадастра базового и областного уровней осуществляется кадастровой службой соответствующего органа архитектуры и градостроительства в соответствии с едиными нормами, правилами и методическими указаниями, утверждаемыми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градостроительного кадастра базового и местного уровней создается решением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штаты служб ведения Кадастра базового и областного уровней определяются и утверждаются местными исполнительными органами на основе типового положения, разрабатываемого и утверждаемого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Службы Кадастра всех уровней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хранение, обновление и выдачу информационных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заносимой в Кадастр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пользователей кадастровой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представление ежегодного доклада о состоянии и использовании градостроительного потенциала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Распространение информации может производиться службами Кадастра всех уровней путем регулярного опубликования обобщенных данных Кадастра для информирования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Первый этап создания единой системы Кадастра на территории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включает: разработку и ввод в действие соответствующих законодательных, нормативно-правовых и других актов, обеспечивающих правовую основу деятельности служб Кадастра; разработку технических проектов создания и ведения Кадастра для различных уровней; разработку (выбор, приобретение) программных средств; организацию кадастровых служб; инвентаризацию и стартовый сбор исходной информации, ее обработку, регистрацию и включение в банк данных; опытную эксплуатацию Кадастра. 48. Технический проект создания и ведения Кадастра устанавливает структуру и состав информации банка данных, требования к программным и техническим средствам, состав кадастровой службы, ее материально-техническое и финансовое обеспечение, сроки создания Кадастра, затраты, необходимые на его создание и ведение, условия перехода к самоокупаемости. Приложение к постановлению Кабинета Министров Республики Казахстан от 6 июля 1995 г. N 931 Перечень городов, районов и областей для опытной отработки методики создания и ведения Государственного градостроительного кадастра на первом этапе в период 1995 -1997 годов ---------------------------------------------------------------------- Наименование | | Организация, ответственная городов, районов| Сроки создания | за ведение Кадастра, и и областей |службы Кадастра | разработчик проекта | | ---------------------------------------------------------------------- г. Алматы 1995 год Департамент архитектуры и градостроительства Алматинской городской администрации АО "Алматыгенплан" Алматинская 1996 год Алматинский областной комитет область строительства, жилья и застройки территорий АО "Алматыгенплан" В том числе: г. Каскелен 1995 год Каскеленский 1995 год район г. Акмола 1995 год Акмолинский областной комитет строительства, жилья и застройки территорий институт "Казгипроград" г. Актюбинск 1995 год Актюбинский областной комитет строительства, жилья и застройки территорий институт "Казгипроград" г. Караганда 1995 год Карагандинский областной комитет строительства, жилья и застройки территорий институт "Казгипроград"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