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ab7e" w14:textId="c30a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обеспечения авиационной безопасности гражданской авиации от актов незаконного вмешательства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5 июля 1995 г. N 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обеспечения авиационной безопасности гражданской
авиации от актов незаконного вмешательства, выполнения Республикой
Казахстан в полном объеме своих обязательств по международным
Конвенциям и Договорам Кабинет Министров Республики Казахстан
постановляет:
     1. Создать Государственную комиссию по авиационной безопасности
гражданской авиации Республики Казахстан в следующем составе:
     Исингарин Н.К.     - Первый заместитель Премьер-министра
                          Республики Казахстан (председатель)
     Алигужинов С.К.    - Министр транспорта и коммуникаций
                          Республики Казахстан (заместитель
                          председателя)
     Иванов В.С.        - главный специалист отдела авиационной
                          безопасности Национальной акционерной
                          авиакомпании "Казахстан эуе жолы"
                          (секретарь)
     Члены комиссии:
     Абусеитов К.Х.     - начальник управления международной
                          безопасности Министерства иностранных
                          дел Республики Казахстан
     Буранбаев С.Ж.     - директор Департамента воздушного
                          транспорта Министерства транспорта
                          и коммуникаций Республики Казахстан
     Васильев В.Н.      - начальник Главного центра ЕС УВД
                          Министерства обороны Республики
                          Казахстан
     Дагаев Л.С.        - заместитель Председателя Комитета
                          национальной безопасности
                          Республики Казахстан
     Искаков Б.Г.       - первый заместитель Министра
                          внутренних дел Республики Казахстан
     Капсултанов А.К.   - первый заместитель Председателя
                          Таможенного комитета при Кабинете
                          Министров Республики Казахстан
     Лабусов В.Г.       - главный специалист отдела авиационной
                          безопасности Национальной акционерной
                          авиакомпании "Казахстан эуе жолы"
     Ларионов О.Н.      - заместитель начальника службы охраны
                          Президента Республики Казахстан
     Петров В.В.        - заведующий Отделом Государственной
                          комиссии Республики Казахстан по
                          чрезвычайным ситуациям
     Петяшин Е.В.       - вице-президент Национальной
                          акционерной авиакомпании
                          "Казахстан эуе жолы"
     Тихонов С.В.       - первый заместитель Министра юстиции
                          Республики Казахстан
     Уажанов Т.У.       - заместитель начальника штаба -
                          начальник Отдела погранконтроля
                          Пограничных войск Республики
           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представить на утверждение Кабинета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Положение о Государственной комиссии по
авиационной безопасности гражданской авиации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октября т.г. разработанную совместно с заинтересованными
министерствами и ведомствами Программу авиационной безопасности
гражданской авиации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