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db88" w14:textId="303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публичной демонстрации кино-, видеопроизведений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1995 г. N 926. Утратило силу - постановлением Правительства РК от 6 декабря 1996 г. N 1494 ~P961494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 Во исполнение Указа Президента Республики Казахстан от 17 марта 1995 г. "О внесении изменений и дополнений в некоторые законодательные акты Республики Казахстан", в целях упорядочения публичной демонстрации кино-, видеопроизведений на территории Республики Казахстан Кабинет Министров Республики Казахстан постановляет:       1. Утвердить прилагаемые Правила публичной демонстрации кино-, видеопроизведений на территории Республики Казахстан.       2. Установить, что на территории Республики Казахстан публичная демонстрация всех видов кино-, видеопроизведений в кинотеатрах, видео- и других залах (независимо от формы собственности), их тиражирование и распространение через прокатные пункты и видеотеки, а также демонстрация по эфирному и кабельному телевидению осуществляются только после получения соответствующего разрешения в полномочном государственном органе Республики Казахстан.       Такие разрешения не требуются для произведений:       поступающих из-за рубежа для показа в рамках международных телекинофестивалей и других культурных мероприятий;       имеющих прокатные удостоверения бывшего Госкино СССР;       имеющих прокатные удостоверения стран СНГ, если они приобретены до ввода в действие настоящих Правил.       3. Государственной кинокомпании "Казахкино" при Кабинете Министров Республики Казахстан:       производить выдачу разрешений на публичную демонстрацию, тиражирование и распространение кино-, видеопроизведений, а также их демонстрацию по эфирному и кабельному телевидению;       совместно с заинтересованными министерствами, государственными комитетами и ведомствами подготовить предложения о внесении в действующие законодательные акты дополнений, предусматривающих ответственность за нарушение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                                   постановлением Кабинета Министров                                         Республики Казахстан                                        от 5 июля 1995 г. N 926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П Р А В И Л А                     публичной демонстрации кино-,          видеопроизведений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Все учреждения, организации и предприятия, независимо от формы собственности, владеющие кино-, видеоустановками на территории Республики Казахстан, имеют право демонстрировать только те кино-, видеопроизведения, которые имеют разрешительные прокатные удостоверения, выданные Государственной кинокомпанией "Казахкино" при Кабинете Министров Республики Казахстан (далее Госкинокомпания "Казахкино").       2. Республиканское, областное, городское телевидение, коммерческие каналы, кабельное и спутниковое телевидение имеют право демонстрировать с разрешения правовладельца только те отечественные и зарубежные кино-, видеопроизведения, которые имеют разрешительные прокатные удостоверения.       3. При публичной демонстрации кино-, видеопроизведений вводится следующая система индексов, обозначающих возрастные ограничения зрительской аудитории: [возрастной ценз]       Л   - для любой аудитории,       Д   - для детской аудитории,       Д+  - кроме специальных детских сеансов,       Д++ - не допускаются лица до 16 лет,       С   - не допускаются лица до 18 лет.       Публичная демонстрация кино-, видеопроизведений с индексом "C" допускается на вечерних и ночных сеансах, только на кино-, видеоустановках, зарегистрированных в установленном законодательством порядке.       В местах продажи билетов на сеансы кино-, видеопроизведений с индексом "C" должно быть подготовлено специальное объявление размером не менее 50х100 см с указанием возрастного ограничения зрительской аудитории.       Показ кино-, видеопроизведений с индексом "Д++" по каналам телевидения допускается после 22.00 часов, а с индексом "С" - после 00.00 до 05.00 часов утра местного времени.       4. Нарушение настоящих Правил влечет ответственность, предусмотренную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II. Порядок и условия оформления и выдачи                 разрешительных прокатных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Разрешительное прокатное удостоверение является документом, дающим право публичной демонстрации кино-, видеопроизведений.       6. Получение прокатного удостоверения обязательно для всех кино-, видеопроизведений, созданных как в Республике Казахстан (в том числе, созданные при участии зарубежных партнеров), так и приобретенных в других странах и предназначенных для публичной демонстрации или распространении на территории Республики Казахстан.       7. При приобретении прав проката на кино-, видеопроизведение, имеющее прокатное удостоверение, физическому или юридическому лицу необходимо получить в установленном законодательством порядке нотариально заверенную копию прокатного удостоверения.       8. Выдача разрешительных прокатных удостоверений Госкинокомпании "Казахкино" производится при наличии заявления собственника кино, видеопроизведения или владельца прав его проката о выдаче прокатного удостоверения. Решение о его выдаче принимается Госкинокомпанией "Казахкино" после обязательного просмотра представленного кино-, видеопроизведения.       9. Индексация кино-, видеопроизведений в соответствии с положениями пункта 3 настоящих Правил входит в функции Госкинокомпании "Казахкино" и фиксируется в прокатном разрешительном удостоверении.       10. Решение Госкинокомпании "Казахкино" об индексации кино-, видеопроизведения является обязательным для собственников кино-, видеозрелищных предприятий и киноустановок, владельцев прав проката и учреждений телевидения, независимо от формы собственности.       11. Для получения прокатного разрешительного удостоверения на кино-, видеопроизведение собственнику или владельцу прав проката необходимо представить:       заявление в Государственную кинокомпанию "Казахкино";       документ, подтверждающий право собственности заявителя на продукцию (для зарубежных кино-, видеопроизведений - нотариально заверенную копию договора о приобретении прав проката и свидетельство таможни о ввозе в Республику Казахстан кино-, видеопроизведения);       копию кинофильма или кассету с записью кино-, видеопроизведения и рекламного киноролика, соответствующую техническим требованиям;       один экземпляр монтажных (диалоговых) листов с приложением краткой аннотации кино-, видеопроизведения. Монтажные листы на последней странице заверяются печатью заявителя.       12. Разрешительное прокатное удостоверение оформляется на бланке установленного образца за подписью уполномоченного на то лица и заверяется печатью. Каждому удостоверению присваивается индивидуальный номер. После получения удостоверения кино-, видеопроизведение заносится в единый Каталог регистра кино-, видеопроизведений Республики Казахстан. В случае изменения в последующем названия кино-, видеопроизведения делается соответствующая запись в Каталоге регистра кино-, видеопроизведений Республики Казахстан, без изменения его номера.       В разрешительное прокатное удостоверение вносятся следующие данные:       полное название кино-, видеопроизведения; выходные данные, включая перечень фамилий творческого состава авторов (сценариста, режиссера-постановщика, оператора-постановщика, художника, композитора, исполнителей ведущих ролей);       название кино-, видеопредприятия, создавшего произведение и являющегося его собственником;       название организации, являющейся владельцем прав проката;       срок проката (для отечественной продукции - без срока, для зарубежной - в соответствии с договором о приобретении права);       возрастные и другие ограничения публичной демонстрации на кино-, видеопроизведения.       Оформление и выдача прокатного удостоверения на кино-, видеопроизведения осуществляются не позднее 15 дней со дня подачи заявления, предоставления копии кино-, видеопроизведения и необходимых документов. Копия кино-, видеопроизведения и монтажные листы передаются на хранение в Государственный республиканский фонд кинофильмов (Госфильмофонд), который дает гарантии неиспользования этих материалов в коммерческих целях. Должностные лица, виновные в нарушении этих гарантий, возмещают нанесенный ими ущерб правообладателю кино-, видеопроизведения в размере, определяемом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