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1e1d" w14:textId="9f71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совете Республики Казахстан по экологии и природопользованию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июля 1995 г. N 912.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реализации государственной экологической политики и выполнения ее мероприятий по охране окружающей среды и рациональному использованию природных ресурсов в республике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Государственного совета по экологии и природопользованию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совете Республики Казахстан по экологии и природопользованию.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21 октября 1993 г. N 1042 "О Государственном совете Республики Казахстан по экологии" (САПП Республики Казахстан, 1993 г., N 42, ст. 501).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4 июля 1995 г. N 912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Государственного совета по экологии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природопользованию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Кажегельдин А.М. - Премьер-министр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Есимов А.С.      - заместитель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 (заместитель председателя)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Медведев С.А.    - Министр экологии и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(заместитель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председателя)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Баишев К.С.      - заведующий сектором Отдела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агропромышленного комплекса,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природопользования и защиты окружающей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среды Аппарата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(ответственный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секретарь)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Члены совета: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Акимбеков Н.К.   - заместитель Министра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Алигужинов С.К.  - Министр транспорта и коммуникаций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Байтулин И.О.    - Почетный директор Института ботаники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фитоинпродукции, заведующий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лабораторией экологической морфологии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растений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Бахтыбаев И.Ж.   - заместитель Генерального прокурора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Баядилов Е.М.    - Генеральный директор Агентства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атомной энергии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Бижанов Н.К.     - заместитель Председателя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комиссии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Божко В.К.       - начальник Главного управления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национальной 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Даукеев С.Ж.     - Министр геологии и охраны недр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Дерновой А.Г.    - заместитель Министра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Дулкаиров М.Т.   - заместитель Главы Алматинской городской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Ергожин Е.Е.     - вице-президент Национальной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Есырев О.В.      - первый заместитель Министра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Калыбаев А.А.    - Генеральный директор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аэрокосмического агентства при Кабинете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Кипшакбаев Н.К.  - Председатель Комитета по водным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ресурсам при Кабинете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Косарев В.А.     - заместитель Министра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Красносельский Н.Ф.-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Кунанбаев С.К.   - заведующий Отделом агропромышленного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комплекса, природопользования и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окружающей среды Аппарата Кабинета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Менжулин Б.И.    - заместитель Министра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Озолинг Э.И.     - заместитель Министра строительства,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застройки территорий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Темирбеков С.Ж.  - заместитель Министра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Умбетов С.А.     - заместитель Главы Алматинской областной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Шаменов А.М.     - начальник Главного управления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гидрометеорологии при Кабинете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Шегебаев О.Ш. -    вице-президент Казахской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сельскохозяйственных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Школьник В.С.    - Министр науки и новых технологий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Штойк Г.Г.       - Министр промышленности и торговли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Юрьев А.Ф.       - заместитель Министра энергетики и угольной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4 июля 1995 г. N 912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 Государственном совете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экологии и природопользованию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совет Республики Казахстан по экологии и природопользованию (в дальнейшем - Совет) создается в целях выработки и реализации единой государственной политики по вопросам обеспечения экологической безопасности и рационального природопользования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постоянно действующим координирующим органом при Кабинете Министров Республики Казахстан. Совет возглавляет председатель, имеющий двух заместителей.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 соответствии с действующим законодательством Республики Казахстан и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2. Основные задачи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проведение в жизнь единой государственной политики по охране окружающей среды и природопользованию (включая регенерацию и воспроизводство природных ресурсов).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Установление основных приоритетов в разрешении экологических проблем республики при переходе к рыночной экономике.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Координация деятельности министерств, государственных комитетов, ведомств, предприятий и организаций, а также органов представительной и исполнительной власти на местах в части решения вопросов охраны окружающей среды и природопользования.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Обеспечение контроля за реализацией решений по вопросам охраны окружающей среды и методов государственного управления природоохранной деятельностью, пользования земельными и водными ресурсами, животным и растительным миром, воздухом и недрами.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Рассмотрение предложений о практических мерах по оздоровлению экологической обстановки отдельных регионов и сохранению необходимых условий для нормальной жизнедеятельности их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Принятие рекомендаций по финансированию приоритетных направлений, комплексных (целевых) программ и проектов по вопросам охраны окружающей среды и рационального использования природных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Выработка предложений и принятие решений по развитию сотрудничества в области охраны окружающей среды и природопользования с межгосударственными и международными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Создание в необходимых случаях рабочих групп и комиссий с привлечением ведущих ученых, высококвалифицированных специалистов и общественности для аналитического изучения поступающих предложений в части охраны окружающей среды и рационального природопользования, последующей выработки конкретных мероприятий по их практической реализации.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3. Полномочия и регламент работы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по вопросам, входящим в его компетенцию, являются обязательными для исполнения министерствами, государственными комитетами, ведомствами, организациями и предприятиями Республики Казахстан, включая военно-промышленный комплекс, независимо от ведомственной подчиненности и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Совета осуществляет общее руководство деятельностью Совета. Заместители председателя планируют работу Совета и определяют мероприятия, направленные на повышение качества и эффективности принимаемых Советом 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оформляются в виде его постановлений.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Министерства, государственные комитеты и ведомства, предприятия, учреждения и организации, вопросы которых рассматриваются на заседании Совета, представляют его ответственному секретарю или заместителю председателя в установленные сроки справки, доклады и проекты решений Совета, а при необходимости и проекты указов, постановлений Президента Республики Казахстан,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Члены Совета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министерств, государственных комитетов и ведомств, предприятий и организаций Республики Казахстан необходимые материалы и документы;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своей инициативе вносить предложения, рекомендации и проекты соответствующих решений на рассмотрение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особое мнение по вопросам, принятым большинством членов Совета, которое отражается в протоколе заседания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выезжать в командировки по вопросам деятельности Совета с отнесением затрат на них за счет средств органа по месту основной своей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Члены Совета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подготовке и обсуждении вопросов, вносимых на рассмотрение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выполнять поручения председателя Совета, его заместителей, решения и постановления заседаний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заседании Совета без права замены.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Совет организует работу по плану, утвержденному председателем, проводит заседания по мере необходимости, но не реже одного раза в квартал.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присутствуют не менее двух третей членов от утвержденного списочного состава Совета. Решения принимаются открытым голосованием простым большинством голосов членов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при необходимости могут принимать участие руководители и специалисты министерств, государственных комитетов, ведомств, предприятий, учреждений и организаций, а также представители заинтересованных областных, районных и городских органов управления, общественных структур и средств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