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7861" w14:textId="4a47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хлебной инспекции при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1995 г. N 900. Утратило силу - постановлением Правительства РК от 17 марта 1999 г. N 251 ~P990251.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республиканской хлебной инспекции при Министерстве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26 июля 1966 г. N 514 "Об утверждении Положения о Государственной хлебной инспекции Министерства хлебопродуктов и комбикормовой промышленности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июня 1995 г. N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республиканской хлебной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инспекции при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хлебная инспекция при Министерстве сельского хозяйства Республики Казахстан (далее - Инспекция) образована в соответствии с постановлением Кабинета Министров Республики Казахстан от 26 апреля 1995 г. N 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республиканской хлебной инспекции при Министерстве сельского хозяйства Республики Казахстан" и является самостоятельным структурным подразделением при Министерстве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законодательными актами Республики Казахстан, указами, постановлениями и распоряжениями Президента Республики Казахстан, постановлениями Верховного Совета Республики Казахстан, решениями Кабинета Министров Республики Казахстан, приказами и распоряжениями Министерства сельского хозяйства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Инспекции входят центральная республиканская лаборатория, областные управления с лабораториями и хлебоинспекционными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Инспекция является юридическим лицом, имеет счета в учреждениях банка, печать установленного образца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штатное расписание Инспекции утверждаются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работает в контакте с органами Комитета по стандартизации, метрологии и сертификации при Кабинете Министров Республики Казахстан и его аккредитованными испытательными подразделениями, инспекционными службами других министерств и ведомств Республики Казахстан и соответствующими зарубежными службами, контролирующими качество зерна и зернопродуктов, семян бобовых, масличных культур и трав.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Инспекция при обслуживании государственных и региональных ресурсов сельскохозяйственной продукции, а также по заявкам производителей и заказчиков этой продукции, независимо от форм собственности, территориальной и ведомственной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правильностью определения качества, веса при купле-продаже зерна, зернопродуктов, семян масличных, бобовых культур и трав сельскими товаропроизводителями и другими организациями, соблюдением государственных стандартов на зерно и зернопродукты и методами оценки их качества при торгово-закупочных операциях, хранении и переработке;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постоянный и всесторонний контроль за технологическими процессами, создающими угрозу безопасности и загрязнения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инспектирует качество зерна, семян масличных и бобовых культур, трав, муки, крупы, комбикормов, отгружаемых за пределы страны, по другим назначениям внутри республики и поступающих соответствующих товаров по импорту;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 Комитетом по стандартизации, метрологии и сертификации Республики Казахстан в установленном законодательством о сертификации порядке аккредитацию подведомственных сертификационных органов, центров для выдачи ими сертификатов качества и соответствия на сельскохозяйственную продукцию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качество зерна нового урожая, составляет его товарно-технологические характеристики, подготавливает соответствующие рекомендации производителям зерна, государственным и другим заказчикам о возможностях рынка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инструкции и другие нормативные акты, правила инспектирования, регламентирующие порядок работы государственных хлебных инспекторов, формы документации о качестве зерна и продуктов его переработки и устанавливает правила их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состояние материально-технической базы товаропроизводителей зерна, хлебоприемных организаций на соответствие требованиям по качественной приемке, хранению, обработке, переработке и отгрузке зерна, семян масличных и бобовых культур, трав, муки, крупы, комбикормов;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 хлебоприемных, мукомольных, крупяных, комбикормовых организациях контроль за соблюдением установленных правил ведения технологических процессов по выработке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заключения при разногласиях между производителями, продавцами и покупателями, перерабатывающими, торгующими и другими организациями по вопросам качества зерна и продуктов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правильность количественно-качественного учета и сохранности зерна, семян масличных и бобовых культур, трав, муки, крупы, комбикормов в хлебоприемных и зерноперерабатывающих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акты зачистки, утвержденные ее областными управлениями в установленном порядке, убыли в весе зернопродуктов, семян трав и комбикормов, проводит уценку партий зерна и другой продукции, потерявших качество в процессе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внедрении новых видов продукции, прогрессивных технологий, передовых методов анализа, нормативно-технической документации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стандартов, технических условий, других нормативных актов по качеству зерна и зернопродуктов, правил ведения и организации технологических процессов в хлебоприемных и зерноперерабатывающих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и практическую помощь в организации работы производственно-технологических лабораторий товаропроизводителей, приемных и перерабатывающих организаций в части соблюдения ими технологических режимов производства и стандартов, проведения анализов, оформления документации о качестве зерна и зернопродуктов;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совещаний, семинаров, конференций, смотров, выставок, а также мероприятий по повышению квалификации работников аграрного сектора республики в вопросах качества зерна и зернопродуктов. Участвует в мероприятиях, связанных с качеством и санитарией, проводимых Комитетом по стандартизации, метрологии и сертификации Республики Казахстан, Министерством здравоохранения, другими министерствами и ведомствами Республики Казахстан,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абзацах пятом и шестнадцатом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Инспекция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и проверять беспрепятственно места приемки, обработки, хранения, переработки, отгрузки и реализации зерна, семян масличных и бобовых культур, трав, муки, крупы и комбикормов в организациях, не зависимо от форм собственности, работающих с продукцией государственных и региональных ресурсов, а также отбирать и направлять при этом пробы на анализ для установления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хлебоприемных и перерабатывающих организаций, независимо от форм собственности, необходимые материалы и объяснения по вопросам качества зерна, зернопродуктов, семян масличных, бобовых культур, трав, подготовки технической базы к приемке, размещению, хранению, переработке и реализации продукции государственных и региональных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руководителям организаций обязательные к исполнению предписания об устранении нарушений установленных правил ведения технологических процессов, правил приемки, хранения, обработки, переработки, отгрузки, транспортировки и определения качества зерна, зернопродуктов, семян масличных, бобовых культур и трав государственных и региональных ресурсов. Информировать о выявленных нарушениях санитарно-эпидемиологические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заявкам экспертизу отгружаемых зерна и другой продукции, совместно с покупателями и продавцами отбирать средние пробы и проводить соответствующие анализы. Опечатанные пробы хранятся один месяц со дня отгрузки;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по заявкам продавцов и покупателей при торгово-закупочных операциях пригодность подаваемых под погрузку вагонов, судов, автомобилей для перевозки зерна, семян масличных и бобовых культур, трав, муки, крупы, комбикормов и запрещать их отгрузку в непригодных для этих целей транспортных средствах и таре;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размещение зерна, зернопродуктов, семян масличных, бобовых культур и трав, закладываемые в государственные и региональные ресурсы, в непригодные емкости, а также отгрузку этой продукции, не отвечающей установленным нормам качества, кондициям и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юридических лиц за нарушение требований стандартов и технических условий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стандартизации и сертификации";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материалы проверок и выдавать товаропроизводителям, хлебоприемным и перерабатывающим организациям, независимо от форм собственности, соответствующие предписания, обязательные для исполнения, по зерну и зернопродуктам, семянам масличных, бобовых культур, трав государственных и региональных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Заключения Инспекции о качестве закупаемых и продаваемых зерна, семян масличных, бобовых культур и трав, вырабатываемых муки, крупы и комбикормов, а также при экспортно-импортных операциях являются окончательными для всех организаций, независимо от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ведомственной подчиненности и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(Действие пункта 10 отменено - Указом Президента РК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апреля 1998 г. N 3928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U983928_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Инспекция несет ответственность за несоответствие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выданному ею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Инспекцию возглавляет начальник, назначаемый Министром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Инспекции несет персональную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возложенных на нее задач и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