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7c4c" w14:textId="f3a7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Государственного аттестационного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июня 1995 г. N 876. Утратило силу - постановлением Правительства РК от 20 мая 1997 г. N 851 ~P970851.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 марта 1995 г. N 2068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U952068_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аттестационном комитете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Возложить на Государственный аттестационный комитет Республики Казахстан (далее - Аттестационный комитет):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единой государственной политики, осуществление контроля и координации деятельности соответствующих министерств и ведомств, научных учреждений и высших учебных заведений в области аттестации научных и научно-педагогических кадров высшей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научного потенциала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тенденций и перспектив развития науки, техники, образования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пятый исключен постановлением Правительства РК от 8 июля 1996 г. N 851)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работ по межгосударственному и международному сотрудничеству в области аттестации и переаттестации научных и научно-педагогических работников - граждан Республики Казахстан, имеющих ученые степени (ученые звания), которые им присуждены (присвоены) в государствах, с которыми Республикой Казахстан не заключены договоры (соглашения) о признании и эквивалентности ученых степеней и ученых званий, а также по научно-технической экспертизе аттестационных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нострификацию дипломов о присуждении ученых степеней и аттестатов о присвоении ученых званий.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8 июля 1996 г. N 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Государственном аттестационном комитете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в систему Аттестационного комитета Республики Казахстан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советы по защите докторских и кандидатских диссертаций;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экспертные советы по отраслям науки, Президиум и Пленум Аттестационного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Определить, что Аттестационный комитет может по заказу Министерства науки Академии наук Республики Казахстан организовывать проведение научно-технической экспертизы. В установленном порядке осуществляет сертификацию экспертных услуг в области аттестации научных и научно-педагогических кадров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4 - в редакции постановления Правительства РК от 8 июля 1996 г. N 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(Пункты 5 и 6 утратили силу - постановлением Правительства РК от 19 декабря 1995 г. N 1813)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финансирование расходов на содержание центрального аппарата Аттестационного комитета осуществляется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(Абзац первый утратил силу - постановлением Правительства РК от 20 августа 1996 г. N 1033)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право Председателю Аттестационного комитета устанавливать для работников центрального аппарата Аттестационного комитета, имеющих ученые степени и звания, надбавок до 50 процентов от соответствующих должностных окладов.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(Пункт 9 утратил силу - постановлением Правительства РК от 19 декабря 1995 г. N 1813)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науки и новых технологий Республики Казахстан включить в республиканскую целевую научно-техническую программу "Развитие государственной системы научно-технической информации" задание на создание проблемно-ориентированной информационно-вычислительной системы Государственного аттестационного комитета Республики Казахстан, предусмотрев необходимое финансирование.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финансов Республики Казахстан выделить необходимые ассигнования на содержание Аттестационного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комитету Республики Казахстан по управлению государственным имуществом совместно с главой Алматинской городской администрации в месячный срок рассмотреть и решить вопрос размещения работников центрального аппарата Аттестационного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Министерству строительства, жилья и застройки территорий Республики Казахстан по согласованию с Министерством экономики и Министерством финансов Республики Казахстан предусматривать начиная с 1996 года выделение средств, а главе Алматинской городской администрации обеспечивать в установленном порядке строительство и выделение жилья для сотрудников Аттестационного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Министерству транспорта и коммуникаций Республики Казахстан в установленном порядке обеспечить Аттестационный комитет правительственными каналами связи, а также в необходимом количестве телефонной, телексной и телефаксной связью, в том числе международной.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(Пункт 15 исключен - постановлением Правительства РК от 8 июля 1996 г. N 851)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23 июля 1992 г. N 627 "О Высшей аттестационной комиссии при Кабинете Министров Республики Казахстан" (САПП Республики Казахстан, 1992 г., N 30, ст. 449);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16 октября 1992 г. N 868 "Об утверждении Положения о Высшей аттестационной комиссии при Кабинете Министров Республики Казахстан" (САПП Республики Казахстан, 1992 г., N 40, ст. 595);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Изменений и дополнений, которые вносятся в решения Правительства Республики Казахстан, утвержденных постановлением Кабинета Министров Республики Казахстан от 6 февраля 1995 г. N 115 "О внесении изменений и дополнений в решения Правительства Республики Казахстан" (САПП Республики Казахстан, 1995 г., N 5, ст. 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26 июня 1995 г. N 876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 Государственном аттестационном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комитете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аттестационный комитет Республики Казахстан (далее - Аттестационный комитет) является центральным органом исполнительной власти по проведению государственной политики в области аттестации научных и научно-педагогических кадров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1 исключены слова - постановлением Правительства РК от 8 июля 1996 г. N 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Аттестационный комитет руководствуется в своей деятельности Конституцией Республики Казахстан, законами и постановлениями Верховного Совета Республики Казахстан, указами, постановлениями и распоряжениями Президента Республики Казахстан, постановлениями Кабинета Министров Республики Казахстан и распоряжениями Премьер-министра Республики Казахстан и его заместителей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Аттестационного комитета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единой государственной политики, осуществление контроля и координации деятельности соответствующих министерств и ведомств, научных учреждений и высших учебных заведений в области аттестации научных и научно-педагогических кадров высшей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научного потенциала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тенденций и перспектив развития науки, техники, образования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пятый исключен - постановлением Правительства РК от 8 июля 1996 г. N 851)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 по межгосударственному и международному сотрудничеству в областях аттестации и переаттестации научных и научно-педагогических кадров, научно-технической экспертизы, нострификации (приравнивание) дипломов о присуждении ученых степеней и аттестатов о присвоении ученых званий.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области, аттестации научных и научно-педагогических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1. Аттестационный комитет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заинтересованными министерствами, ведомствами и академиями наук республики проводит работу по совершенствованию номенклатуры специальностей научных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в высших учебных заведениях и научных организациях действующие на общественных началах специализированные советы по защите докторских и кандидатских диссертаций, утверждает персональный состав советов и устанавливает перечень научных специальностей, по которым предоставляется право приема к защите диссертаций;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научной экспертизы представленных диссертаций, а также для рассмотрения аттестационных дел по присвоению ученых званий создает экспертные советы из числа ведущих ученых и специалистов в области науки, техники, образования и культуры. Экспертные советы формируются с учетом рекомендаций высших учебных заведений, академических и научно-исследовательских институтов, организаций и учреждений и утверждаются Президиумом Аттестационного комитета сроком на 3 года с последующим обновлением состава не менее чем на одну треть;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 главный аттестационный орган Комитета-Президиум, который формируется из числа членов Пленума Аттестационного комитета в количестве до 25 человек, персональный состав Президиума утверждается Правительством Республики Казахстан и периодически обновляется. Президиум Аттестационного комитета рассматривает аттестационные дела и принимает решения о присуждении ученых степеней и присвоении ученых званий; в пределах своей компетенции проводит нострификацию документов о присуждении ученых степеней и присвоению ученых званий; осуществляет переаттестацию научных и научно-педагогических работников; принимает решения по созданию экспертных советов и рассматривает другие вопросы, связанные с защитой диссертаций и присвоением ученых званий, требующих учета особых обстоятельств. Положение о Президиуме утверждается Председателем Аттестационного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широкого привлечения научной общественности к аттестации научных и научно-педагогических кадров высшей квалификации и проблемам научно-технической экспертизы создает общественно-научный совет - Пленум Аттестационного комитета в составе крупных ученых и специалистов народного хозяйства в количестве до 75 человек. Персональный состав Пленума утверждается Председателем Аттестационного комитета и периодически обновляется. Положение о Пленуме утверждается Председателем Аттестационного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деятельность специализированных советов и пересматривает их сеть по каждой научной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присуждает на основании ходатайства соответствующего специализированного совета ученую степень доктора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присваивает по представлению соответствующего ученого (научно-технического) совета ученые звания профессора и доцента по соответствующим специальностям;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выборочно аттестационные дела и диссертации соискателей ученой степени кандидата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научный анализ защищенных докторских и кандидатских диссертаций и представляет заинтересованным организациям соответствующую информацию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в установленном порядке дипломы доктора наук и кандидата наук и аттестаты профессора и доцента по соответствующим специальностям;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проектов соглашений Правительства Республики Казахстан с правительствами других государств по вопросам, относящимся к компетенции Аттестационного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 пределах своей компетенции нострификацию документов о присуждении ученых степеней и присвоении ученых званий, полученных гражданами Республики Казахстан в других государствах, с которыми Республикой Казахстан заключены договоры (соглашения) о признании и эквивалентности ученых степеней и ученых званий;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пределах своей компетенции переаттестацию научных, и научно-педагогических работников - граждан Республики Казахстан, имеющих ученые степени (ученые звания), которые им присуждены (присвоены) в государствах, с которыми Республикой Казахстан не заключены договоры (соглашения) о признании и эквивалентности ученых степеней и ученых званий;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науки Академией наук, Министерством экономики, Министерством образования Республики Казахстан, и другими министерствами и ведомствами проводит анализ тенденций и перспектив развития науки, техники, образования и культуры и разрабатывает меры по обеспечению соответствующих отраслей экономики научными и научно-педагогическими кадрами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абзацы четвертый и шестнадцатый внесены изменения - постановлением Правительства РК от 8 июля 1996 г. N 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2. Аттестационному комитету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заслушивать отчеты руководителей специализированных и ученых (научно-технических) советов с целью изучения и обобщения опыта их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в случае необходимости в специализированные советы представленные к защите диссертации в целях определения их значимости для науки и практики и соответствия предъявляемым к ним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лишать права приема к защите диссертаций специализированные советы, которые допускают грубые нарушения установленного порядка защиты диссертаций;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отменять решения специализированных советов о присуждении ученой степени кандидата наук в случаях нарушения установленного порядка защиты диссертаций;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лишать (восстанавливать) в пределах своей компетенции научных и научно-педагогических работников ученых степеней и ученых званий;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назначать официальных оппонентов, привлекать высококвалифицированных специалистов для экспертизы диссертационных работ и проверки деятельности специализированных советов;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в установленном порядке ежегодную научно-организационную и статистическую отчетность от организаций и учреждений, где функционируют советы по защите диссертаций и ученые (научно-технические) советы, независимо от их ведомственной подчиненности, и в случае необходимости информацию от центральных органов исполнительной власти для разработки и осуществления мероприятий по совершенствованию аттестации научных и научно-педагогических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созывать в установленном порядке межведомственные совещания для обсуждения проблем, связанных с совершенствованием системы аттестаций научных и научно-педагогических кадров высшей квалификации, повышением научного уровня и практической ценности диссертаций;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 пределах своей компетенции сотрудничество и обмен опытом с зарубежными странами, участвовать в работе международных организаций по вопросам аттестации научных и научно-педагогических кадров высшей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принимать участие в подготовке материалов для изданий, связанных с аттестацией научных и научно-педагогических кадров высшей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Бюллетень Аттестационного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Аттестационный комитет в установленном порядке осуществляет сертификацию экспертных услуг в области аттестации научных и научно-педагогических кадров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в редакции постановления Правительства РК от 8 июля 1996 г. N 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Аттестационный комитет возглавляет Председатель, назначаемый на должность и освобождаемый от должности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Аттестационный комитет имеет двух заместителей Председателя комитета, в том числе одного первого, назначаемых и освобождаемых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несет персональную ответственность за выполнение возложенных на Аттестационный комитет задач и руководит его работой.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Аттестационного комитета: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в пределах установленных Правительством Республики Казахстан численности и фонда оплаты труда работников центрального аппарата структуру; штатное расписание и положения о подразделениях центрального аппарата, а также смету расходов на его содержание в пределах утвержденных на соответствующий период бюджетных ассигнований;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в пределах своей компетенции приказы и обязательные для применения на территории Республики Казахстан инструкции по вопросам аттестации научных и научно-педагогических кадров высшей квалификации, связанные с присуждением ученых степеней и ученых званий, а также организует проверку их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Аттестационный комитет во взаимоотношениях с органами законодательной и исполнительной власти Республики Казахстан, а также другими государственными, общественными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распорядителем средств, выделяемых на финансирование Аттестационного комитета, включая валютные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абзаце шестом исключены слова - постановлением Правительства РК от 8 июля 1996 г. N 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Расходы на содержание центрального аппарата Аттестационного комитета осуществляются за счет ассигнований на содержание органов государственного управления, предусмотренных республиканским бюджетом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Аттестационном комитете образуется коллегия в количестве 9 человек в составе Председателя Аттестационного комитета (председатель коллегии), его заместителей по должности и членов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коллегии утверждаются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Коллегия, являясь совещательным органом, рассматривает основные вопросы текущей деятельности Аттестационного комитета, контроля исполнения принятых решений, подбора и использования кадров, проекты важнейших приказов и инструкций. Решения коллегии принимаются открытым голосованием большинством голосов присутствующих на заседании и оформляются приказами Председателя Аттестационного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Численность и фонд оплаты труда работников аппарата Аттестационного комитета устанавливаются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неосвобожденных членов экспертных советов Аттестационного комитета, привлекаемых специалистов, а также официальных оппонентов осуществляется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ученых и специалистов в работе системы аттестации научных и научно-педагогических кадров, рассматривается и учитывается как важная сторона их общественно-научной деятельности. На время участия в деятельности Аттестационного комитета привлекаемые ученые и специалисты государственных предприятий, организаций и учреждений освобождаются от выполнения своих обязанностей по месту постоянной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абзаце третьем исключены слова - постановлением Правительства РК от 8 июля 1996 г. N 851.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Аттестационный комитет является юридическим лицом, имеет печать с изображением Государственного герба Республики Казахстан и со своим наименованием, расчетные и иные, в том числе валютные, счета в банковских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26 июня 1995 г. N 876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Структура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центрального аппарата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аттестационного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 физико-математических, технических наук, наук о Земле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космосе (ведущий)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 химических, биологических, медицинских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наук (ведущий)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 гуманитарных наук (ведущий)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 экспертизы, инспекции и анализа (ведущий)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 информации, оформления документов (ведущий)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 административного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