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d0f06" w14:textId="e2d0f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денежном содержании (заработной плате) работников органов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15 июня 1995 г. N 829. Утратило силу - постановлением Правительства РК от 25 декабря 1996 г. N 1620 ~P961620.</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Указа Президента Республики Казахстан, имеющего силу 
Закона, от 15 марта 1995 г. N 2120   
</w:t>
      </w:r>
      <w:r>
        <w:rPr>
          <w:rFonts w:ascii="Times New Roman"/>
          <w:b w:val="false"/>
          <w:i w:val="false"/>
          <w:color w:val="000000"/>
          <w:sz w:val="28"/>
        </w:rPr>
        <w:t xml:space="preserve"> U952120_ </w:t>
      </w:r>
      <w:r>
        <w:rPr>
          <w:rFonts w:ascii="Times New Roman"/>
          <w:b w:val="false"/>
          <w:i w:val="false"/>
          <w:color w:val="000000"/>
          <w:sz w:val="28"/>
        </w:rPr>
        <w:t>
   "О республиканском бюджете 
на 1995 год" Кабинет Министров Республики Казахстан постановляет: 
      1. Утвердить схемы должностных окладов по основным типовым 
должностям рядового и начальствующего состава органов внутренних дел 
Республики Казахстан согласно таблицам 1-7 и работников органов 
внутренних дел, не имеющих специальных воинских званий начальствующего 
состава, согласно таблице 8. 
      2. Распространить действие настоящего постановления на лиц рядового 
и начальствующего состава, находящихся в распоряжении органов внутренних 
дел, командированных за пределы республики, прикомандированных к 
представительным и исполнительным органам Республики Казахстан, 
министерствам и ведомствам или подведомственным предприятиям, учреждениям 
и организациям с оставлением в кадрах органов внутренних дел, а также 
убывших на обучение в учебные заведения системы органов внутренних дел. 
      3. Предоставить право Министерству внутренних дел Республики 
Казахстан устанавливать должностные оклады по всем другим должностям 
применительно к окладам, введенным в действие настоящим постановлением. 
      4. Внести в постановление Кабинета Министров Республики Казахстан 
от 28 декабря 1992 г. N 1088 "О повышении денежного содержания 
(заработной платы) личного состава органов внутренних дел Республики 
Казахстан" следующее дополнение: 
      Раздел "Надбавки, доплаты и другие выплаты за особые условия 
службы" приложения 12 дополнить пунктом 12 следующего содержания: 
      "12. Министром внутренних дел Республики Казахстан могут 
устанавливаться иные надбавки и доплаты за особые условия службы. При 
этом общий размер надбавок и доплат не может превышать 40 процентов 
месячного должностного оклада". 
      5. Признать утратившими силу пункты 1-3 постановления Кабинета 
Министров Республики Казахстан от 2 декабря 1994 г. N 1364 "О денежном 
содержании (заработной плате) работников органов внутренних дел 
Республики Казахстан". 
      6. Ввести в действие настоящее постановление с 1 марта 1995 года.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Первый заместитель 
       премьер-министра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Таблица 1 
                                 к постановлению Кабинета Министров 
                                      Республики Казахстан 
                                    от 15 июня 1995 г. N 829 
                           Должностные оклады 
             начальствующего состава центрального аппарата 
                        МВД Республики Казахстан 
_____________________________________________________________________ 
                                            ! Месячный должностной 
           Должность                        ! оклад (в тенге) 
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Министр                                             4600 
Первый заместитель Министра                         4200 
Заместитель Министра                                4000 
Начальник Главного управления                       3750 
Заместитель начальника Главного управления, 
начальник самостоятельного управления               3400 
Начальник управления в составе Главного управления, заместитель 
начальника самостоятельного управления, помощник 
Министра                                            3250 
Начальник отдела Главного управления и самостоятельного управления, 
советник 
Министра                                            3000 
Начальник отдела управления в составе 
Главного управления                                 2900 
Консультант Министра                                2750 
Помощник начальника Главного управления, старший следователь по особо 
важным делам, старший оперуполномоченный по особо важным делам, главный 
специалист, главный ревизор, старший инспектор по особым поручениям, 
начальник отделения                                 2650 
Старшие: следователь, оперуполномоченный, 
          эксперт, инспектор, инженер, 
          ревизор, инструктор, 
          сотрудник                                  2400 
Следователь, оперуполномоченный, эксперт, инспектор, инженер, ревизор, 
инструктор, 
сотрудник                                           1900 
</w:t>
      </w:r>
      <w:r>
        <w:br/>
      </w:r>
      <w:r>
        <w:rPr>
          <w:rFonts w:ascii="Times New Roman"/>
          <w:b w:val="false"/>
          <w:i w:val="false"/>
          <w:color w:val="000000"/>
          <w:sz w:val="28"/>
        </w:rPr>
        <w:t>
      Примечания: 1. Должностные оклады настоящей таблицы 
распространяются на лиц начальствующего состава аппарата Главного 
управления оперативной службы, Главного управления охраны, 
оперативно-технического управления, информационного центра, специальной 
научно-исследовательской лаборатории. 
      2. Должностные оклады работников полка милиции по охране 
правительственных учреждений и дипломатических представительств ГУО при 
МВД Республики Казахстан повышаются на 15 процентов. 
</w:t>
      </w:r>
      <w:r>
        <w:br/>
      </w:r>
      <w:r>
        <w:rPr>
          <w:rFonts w:ascii="Times New Roman"/>
          <w:b w:val="false"/>
          <w:i w:val="false"/>
          <w:color w:val="000000"/>
          <w:sz w:val="28"/>
        </w:rPr>
        <w:t>
                                              Таблица 2 
                                  к постановлению Кабинета Министров 
                                        Республики Казахстан 
                                      от 15 июня 1995 г. N 829 
</w:t>
      </w:r>
      <w:r>
        <w:br/>
      </w:r>
      <w:r>
        <w:rPr>
          <w:rFonts w:ascii="Times New Roman"/>
          <w:b w:val="false"/>
          <w:i w:val="false"/>
          <w:color w:val="000000"/>
          <w:sz w:val="28"/>
        </w:rPr>
        <w:t>
                           Должностные оклады 
           начальствующего состава управления внутренних дел 
              областей, Главного управления внутренних дел 
                    города Алматы, УВД на транспорте 
_____________________________________________________________________ 
                                            ! Месячный должностной 
           Должность                        ! оклад (в тенге) 
_____________________________________________________________________ 
Начальник Главного управления (Управления) 
внутренних дел                                      3400 
Первый заместитель начальника Главного 
управления (Управления) внутренних дел              3000 
Заместитель начальника Главного управления 
(Управления) внутренних дел                         2900 
Начальники: управления, штаба                       2600 
Начальник самостоятельного отдела, штаба            2500 
Заместитель начальника: управления, штаба           2400 
Заместитель начальника: самостоятельного 
отдела, штаба                                       2250 
Начальник отдела управления                         2150 
Заместитель начальника отдела управления            2050 
Старший следователь по особо важным делам, старший оперуполномоченный по 
особо важным делам, главный специалист, старший инспектор 
по особым поручениям                                2000 
Старшие: следователь, оперуполномоченный, 
          эксперт, инспектор, инженер, ревизор, 
          инструктор, сотрудник                      1900 
Следователь, оперуполномоченный, инспектор, 
инженер, ревизор, инструктор, сотрудник             1500 
</w:t>
      </w:r>
      <w:r>
        <w:br/>
      </w:r>
      <w:r>
        <w:rPr>
          <w:rFonts w:ascii="Times New Roman"/>
          <w:b w:val="false"/>
          <w:i w:val="false"/>
          <w:color w:val="000000"/>
          <w:sz w:val="28"/>
        </w:rPr>
        <w:t>
      Примечания: 1. Должностные оклады настоящей таблицы 
распространяются на лиц начальствующего состава управлений (отделов) 
оперативной службы, охраны, информационных центров. 
      2. Должностные оклады сотрудников ГУВД г. Алматы, а также 
управления Главного управления по борьбе с организованной преступностью и 
коррупцией по г. Алматы и Алматинской области МВД Республики Казахстан 
повышаются на 15 процентов.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Таблица 3 
                                   к постановлению Кабинета Министров 
                                        Республики Казахстан 
                                      от 15 июня 1995 г. N 829 
                          Должностные оклады 
                       начальствующего состава 
              Управления внутренних дел города Ленинска 
_____________________________________________________________________ 
                                            ! Месячный должностной 
           Должность                        ! оклад (в тенге) 
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Начальник управления                                3000 
Первый заместитель начальника управления            2800 
Заместитель начальника управления                   2600 
Начальник отдела                                    2400 
Старший следователь по особо важным делам, начальники: инспекции по делам 
несовершеннолетних, инспекции исправительных 
работ                                               2000 
Старшие: следователь, оперуполномоченный, 
          эксперт, инспектор, инженер, 
          инспектор-дежурный, госавтоинспектор, 
          инструктор                                 1900 
Следователь, оперуполномоченный, эксперт, инспектор, инженер, 
инспектор-дежурный, 
госавтоинспектор, инструктор                         1500 
</w:t>
      </w:r>
      <w:r>
        <w:br/>
      </w:r>
      <w:r>
        <w:rPr>
          <w:rFonts w:ascii="Times New Roman"/>
          <w:b w:val="false"/>
          <w:i w:val="false"/>
          <w:color w:val="000000"/>
          <w:sz w:val="28"/>
        </w:rPr>
        <w:t>
      Примечание. Должностные оклады настоящей таблицы распространяются 
на лиц начальствующего состава отделов (отделений) оперативной службы, 
охраны, информационного центра. 
</w:t>
      </w:r>
      <w:r>
        <w:br/>
      </w:r>
      <w:r>
        <w:rPr>
          <w:rFonts w:ascii="Times New Roman"/>
          <w:b w:val="false"/>
          <w:i w:val="false"/>
          <w:color w:val="000000"/>
          <w:sz w:val="28"/>
        </w:rPr>
        <w:t>
                                               Таблица 4 
                                    к постановлению Кабинета Министров 
                                          Республики Казахстан 
                                        от 15 июня 1995 г. N 829 
</w:t>
      </w:r>
      <w:r>
        <w:br/>
      </w:r>
      <w:r>
        <w:rPr>
          <w:rFonts w:ascii="Times New Roman"/>
          <w:b w:val="false"/>
          <w:i w:val="false"/>
          <w:color w:val="000000"/>
          <w:sz w:val="28"/>
        </w:rPr>
        <w:t>
                          Должностные оклады 
             начальствующего состава городских и районных 
             управлений, районных отделов внутренних  дел 
_____________________________________________________________________ 
                                            ! Месячный должностной 
           Должность                        ! оклад (в тенге) 
_____________________________________________________________________ 
Начальники: городского отдела, районного 
управления внутренних дел                           2250 
Заместители начальника городского отдела, 
районного управления внутренних дел                 2000 
Начальник районного отдела внутренних дел           1900 
Старшие: следователь, оперуполномоченный, 
          эксперт, инспектор дознания, инженер, 
          инспектор-дежурный, участковый 
          инспектор милиции, госавтоинспектор, 
          сотрудник, инструктор                      1500 
Следователь, оперуполномоченный, эксперт, инспектор, инспектор дознания, 
инженер, инспектор-дежурный, участковый инспектор 
милиции, госавтоинспектор, сотрудник, инструктор     1400 
</w:t>
      </w:r>
      <w:r>
        <w:br/>
      </w:r>
      <w:r>
        <w:rPr>
          <w:rFonts w:ascii="Times New Roman"/>
          <w:b w:val="false"/>
          <w:i w:val="false"/>
          <w:color w:val="000000"/>
          <w:sz w:val="28"/>
        </w:rPr>
        <w:t>
      Примечания: 1. Должностные оклады настоящей таблицы 
распространяются на лиц начальствующего состава отделов, отделений 
оперативной службы, охраны подразделений, подчиненных 8-му управлению МВД 
Республики Казахстан. 
      2. Должностные оклады сотрудников районных управлений, отделов и 
отделений ГУВД г. Алматы повышаются на 15 процентов. 
</w:t>
      </w:r>
      <w:r>
        <w:br/>
      </w:r>
      <w:r>
        <w:rPr>
          <w:rFonts w:ascii="Times New Roman"/>
          <w:b w:val="false"/>
          <w:i w:val="false"/>
          <w:color w:val="000000"/>
          <w:sz w:val="28"/>
        </w:rPr>
        <w:t>
                                             Таблица 5 
                                 к постановлению Кабинета Министров 
                                        Республики Казахстан 
                                      от 15 июня 1995 г. N 829 
</w:t>
      </w:r>
      <w:r>
        <w:br/>
      </w:r>
      <w:r>
        <w:rPr>
          <w:rFonts w:ascii="Times New Roman"/>
          <w:b w:val="false"/>
          <w:i w:val="false"/>
          <w:color w:val="000000"/>
          <w:sz w:val="28"/>
        </w:rPr>
        <w:t>
                          Должностные оклады 
                    начальствующего состава высших 
              учебных заведений МВД Республики Казахстан 
_____________________________________________________________________ 
                                            ! Месячный должностной 
           Должность                        ! оклад (в тенге) 
_____________________________________________________________________ 
</w:t>
      </w:r>
      <w:r>
        <w:br/>
      </w:r>
      <w:r>
        <w:rPr>
          <w:rFonts w:ascii="Times New Roman"/>
          <w:b w:val="false"/>
          <w:i w:val="false"/>
          <w:color w:val="000000"/>
          <w:sz w:val="28"/>
        </w:rPr>
        <w:t>
Начальник школы, училища                            3400 
Первый заместитель начальника школы, 
училища                                             3100 
Заместитель начальника школы, училища; начальник высших академических 
курсов 
(ВАК)                                               3000 
Начальник факультета школы, училища; заместитель начальника высших 
академических 
курсов (ВАК)                                        2900 
</w:t>
      </w:r>
      <w:r>
        <w:br/>
      </w:r>
      <w:r>
        <w:rPr>
          <w:rFonts w:ascii="Times New Roman"/>
          <w:b w:val="false"/>
          <w:i w:val="false"/>
          <w:color w:val="000000"/>
          <w:sz w:val="28"/>
        </w:rPr>
        <w:t>
                 Профессорско-преподавательский состав 
</w:t>
      </w:r>
      <w:r>
        <w:br/>
      </w:r>
      <w:r>
        <w:rPr>
          <w:rFonts w:ascii="Times New Roman"/>
          <w:b w:val="false"/>
          <w:i w:val="false"/>
          <w:color w:val="000000"/>
          <w:sz w:val="28"/>
        </w:rPr>
        <w:t>
Начальник кафедры                                   2900 
Заместитель начальника кафедры                      2650 
Профессор                                           2450 
Доцент                                              2400 
Старший преподаватель                               2200 
Преподаватель                                       1900 
</w:t>
      </w:r>
      <w:r>
        <w:br/>
      </w:r>
      <w:r>
        <w:rPr>
          <w:rFonts w:ascii="Times New Roman"/>
          <w:b w:val="false"/>
          <w:i w:val="false"/>
          <w:color w:val="000000"/>
          <w:sz w:val="28"/>
        </w:rPr>
        <w:t>
      Примечание. Должностные оклады сотрудников АВШ, АВТУ и КВШ 
повышаются на 15 процентов. 
</w:t>
      </w:r>
      <w:r>
        <w:br/>
      </w:r>
      <w:r>
        <w:rPr>
          <w:rFonts w:ascii="Times New Roman"/>
          <w:b w:val="false"/>
          <w:i w:val="false"/>
          <w:color w:val="000000"/>
          <w:sz w:val="28"/>
        </w:rPr>
        <w:t>
                                                Таблица 6 
                                    к постановлению Кабинета Министров 
                                          Республики Казахстан 
                                        от 15 июня 1995 г. N 829 
</w:t>
      </w:r>
      <w:r>
        <w:br/>
      </w:r>
      <w:r>
        <w:rPr>
          <w:rFonts w:ascii="Times New Roman"/>
          <w:b w:val="false"/>
          <w:i w:val="false"/>
          <w:color w:val="000000"/>
          <w:sz w:val="28"/>
        </w:rPr>
        <w:t>
                           Должностные оклады 
              начальствующего состава специальных средних 
               учебных заведений МВД Республики Казахстан 
_____________________________________________________________________ 
                                            ! Месячный должностной 
           Должность                        ! оклад (в тенге) 
_____________________________________________________________________ 
</w:t>
      </w:r>
      <w:r>
        <w:br/>
      </w:r>
      <w:r>
        <w:rPr>
          <w:rFonts w:ascii="Times New Roman"/>
          <w:b w:val="false"/>
          <w:i w:val="false"/>
          <w:color w:val="000000"/>
          <w:sz w:val="28"/>
        </w:rPr>
        <w:t>
Начальник школы (училища)                           3200 
Заместитель начальника школы (училища)              2750 
Начальник цикла (факультета)                        2250 
Старший преподаватель                               2000 
Преподаватель                                       1750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Примечание. Должностные оклады профессорско-преподавательского 
</w:t>
      </w:r>
    </w:p>
    <w:p>
      <w:pPr>
        <w:spacing w:after="0"/>
        <w:ind w:left="0"/>
        <w:jc w:val="left"/>
      </w:pPr>
      <w:r>
        <w:rPr>
          <w:rFonts w:ascii="Times New Roman"/>
          <w:b w:val="false"/>
          <w:i w:val="false"/>
          <w:color w:val="000000"/>
          <w:sz w:val="28"/>
        </w:rPr>
        <w:t>
состава специальных средних учебных заведений с многоуровневой 
подготовкой повышаются на 10 процентов.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Таблица 7 
                                    к постановлению Кабинета Министров 
                                          Республики Казахстан 
                                        от 15 июня 1995 г. N 829 
                          Должностные оклады 
               лиц рядового и младшего начальствующего 
                    состава органов внутренних дел 
_____________________________________________________________________ 
                                            ! Месячный должностной 
           Должность                        ! оклад (в тенге) 
___________________________________________!_________________________ 
                    1                       !                2 
___________________________________________!_________________________ 
</w:t>
      </w:r>
    </w:p>
    <w:p>
      <w:pPr>
        <w:spacing w:after="0"/>
        <w:ind w:left="0"/>
        <w:jc w:val="left"/>
      </w:pPr>
      <w:r>
        <w:rPr>
          <w:rFonts w:ascii="Times New Roman"/>
          <w:b w:val="false"/>
          <w:i w:val="false"/>
          <w:color w:val="000000"/>
          <w:sz w:val="28"/>
        </w:rPr>
        <w:t>
Младший: оперуполномоченный уголовного розыска, оперуполномоченный по 
борьбе с экономическими преступлениями, инспектор-кинолог, инспектор 
службы сопровождения, инспектор второй спецгруппы, инспектор 
автомобильной службы, инспектор охраны, инспектор военизированной 
пожарной охраны баз военного и специального снабжения, инспектор 
оперативной связи; 
заведующий: складом имущества "НЗ", складом вооружения (он же оружейный 
мастер), секцией баз военного и специального снабжения; ветеринарный 
фельдшер: кавалерийского строевого подразделения, центрального питомника 
служебного собаководства; техники всех наименований; помощники: 
следователя, дежурного, командира взвода; старший инспектор: 
дорожно-патрульной службы, смены; инструктор: производственного обучения, 
по вождению и практической езде, по боевой и физической подготовке; 
дежурный по досмотру; командир: отделения, катера, старшина подразделения 
      а) города 1 тарифной группы                    1450 
      б) остальные местности                         1400 
</w:t>
      </w:r>
      <w:r>
        <w:br/>
      </w:r>
      <w:r>
        <w:rPr>
          <w:rFonts w:ascii="Times New Roman"/>
          <w:b w:val="false"/>
          <w:i w:val="false"/>
          <w:color w:val="000000"/>
          <w:sz w:val="28"/>
        </w:rPr>
        <w:t>
      Милиционеры: отряда специального и особого назначения, группы 
задержания пункта централизованной охраны, патрульно-постовой службы; 
снайпер отряда специального назначения, боец штурмовой группы отряда 
специального назначения, взрывник отряда специального назначения, старший 
дежурный по режиму приемника-распределителя для несовершеннолетних, 
инспектор дорожно-патрульной службы; старший: моторист, мастер, рулевой, 
механик 
      а) города 1 тарифной группы                    1400 
      б) остальные местности                         1300 
Милиционер (кроме должностей милиционеров, по которым оклады установлены 
абзацами 1-2 настоящей таблицы), дежурный по режиму 
приемника-распределителя для несовершеннолетних 
      а) города 1 тарифной группы                    1300 
      б) остальные местности                         1250 
Оружейный мастер, начальник тира высших учебных заведений МВД, старший 
мастер (он же заведующий учебно-производственной мастерской), старший 
мастер производственного обучения, диспетчер, дежурный по связи, лер: 
контрольно-пропускного пункта, баз военного и специального снабжения МВД 
      а) города 1 тарифной группы                    1250 
      б) остальные местности                         1200 
Водитель-сотрудник 
      а) города 1 тарифной группы                    1300 
      б) остальные местности                         1250 
Военизированная пожарная охрана в городах и районах 
      а) старший инструктор: химической и 
</w:t>
      </w:r>
      <w:r>
        <w:rPr>
          <w:rFonts w:ascii="Times New Roman"/>
          <w:b w:val="false"/>
          <w:i w:val="false"/>
          <w:color w:val="000000"/>
          <w:sz w:val="28"/>
        </w:rPr>
        <w:t>
</w:t>
      </w:r>
    </w:p>
    <w:p>
      <w:pPr>
        <w:spacing w:after="0"/>
        <w:ind w:left="0"/>
        <w:jc w:val="left"/>
      </w:pPr>
      <w:r>
        <w:rPr>
          <w:rFonts w:ascii="Times New Roman"/>
          <w:b w:val="false"/>
          <w:i w:val="false"/>
          <w:color w:val="000000"/>
          <w:sz w:val="28"/>
        </w:rPr>
        <w:t>
         радиационной разведки, спасателей, 
         по вождению пожарной машины - водитель; 
         старший техник охраны, старшина, 
         старший водитель, начальник 
         радиостанции, старший водолаз               1400 
      б) командир отделения, старшие: мастер, 
         моторист, респираторщик, механик, 
         водитель; начальник отдельного караула, 
         водитель учебно-боевой машины, старший 
         инструктор газодымозащитной службы          1300 
      в) старший: пожарный, прожекторист, 
         радиотелеграфист, моторист, рулевой, 
         электрик (на пожарных суднах), 
         машинист; начальник отдельного поста, 
         респираторщик, мастер-спасатель             1250 
      г) пожарный, радиотелеграфист, диспетчер, 
         повар регионального специального 
         отряда военизированной пожарной охраны 
         МВД по проведению первоочередных 
         аварийно-спасательных работ; 
         радиотелефонист, прожекторист, водолаз, 
</w:t>
      </w:r>
    </w:p>
    <w:p>
      <w:pPr>
        <w:spacing w:after="0"/>
        <w:ind w:left="0"/>
        <w:jc w:val="left"/>
      </w:pPr>
      <w:r>
        <w:rPr>
          <w:rFonts w:ascii="Times New Roman"/>
          <w:b w:val="false"/>
          <w:i w:val="false"/>
          <w:color w:val="000000"/>
          <w:sz w:val="28"/>
        </w:rPr>
        <w:t>
         химик-дозиметрист                           1200 
Исправительно-трудовые учреждения, следственные изоляторы, отделы охраны 
психиатрических больниц со строгим наблюдением и надзором за лицами, в 
них содержащимися: 
      а) пожарный                                    1200 
      б) старший пожарный                            1250 
      в) контролер: следственного изолятора, 
         воспитательно-трудовой колонии, отдела 
         охраны психиатрической больницы со строгим 
         наблюдением и надзором за лицами, в них 
         содержащимися                               1300 
      г) старший контролер: следственного 
         изолятора, отдела охраны психиатрической 
         больницы со строгим наблюдением и надзором 
         за лицами, в них содержащимися; начальник 
         караула воспитательно-трудовой колонии      1400 
      д) старший по корпусу следственного 
         изолятора                                   1450 
      е) контролер тюрьмы                            1400 
      ж) старший контролер тюрьмы                    1450 
      з) старший по корпусу тюрьмы                   1450 
</w:t>
      </w:r>
      <w:r>
        <w:br/>
      </w:r>
      <w:r>
        <w:rPr>
          <w:rFonts w:ascii="Times New Roman"/>
          <w:b w:val="false"/>
          <w:i w:val="false"/>
          <w:color w:val="000000"/>
          <w:sz w:val="28"/>
        </w:rPr>
        <w:t>
      Примечания: 1. По должностям "милиционер-водитель", 
"милиционер-моторист", "милиционер-кинолог", "милиционер-кавалерист" 
месячные должностные оклады устанавливаются в размерах, предусмотренных 
настоящей таблицей по должности "милиционер" соответствующего 
подразделения. 
      2. По должностям "пожарный-моторист", "пожарный-радиотелеграфист", 
"пожарный-прожекторист", "старший пожарный-радиотелеграфист", "старший 
пожарный-прожекторист" месячные должностные оклады устанавливаются в 
размерах, предусмотренных настоящей таблицей по должностям "пожарный" и 
"старший пожарный" соответствующего подразделения. 
      3. Должностные оклады настоящей таблицы распространяются на лиц 
рядового и младшего начальствующего состава управлений (отделов) 
оперативной службы, охраны, подразделений, подчиненных 8-му управлению 
МВД Республики Казахстан. 
      4. Должностные оклады лиц рядового и младшего начальствующего 
состава ГУВД г.Алматы и управления Главного управления по борьбе с 
организованной преступностью и коррупцией МВД Республики Казахстан по 
г.Алматы повышаются на 15 процентов. 
      5. Должностные оклады лиц рядового и младшего начальствующего 
состава полка милиции по охране правительственных учреждений и 
дипломатических представительств ГУО при МВД Республики Казахстан 
повышаются на 15 процентов. 
      6. Должностные оклады рядового и младшего начальствующего состава 
подразделений внутренних дел на транспорте устанавливаются по 1-ой 
тарифной группе. 
#                                         Таблица 8 
                                    к постановлению Кабинета Министров 
                                          Республики Казахстан 
                                        от 15 июня 1995 г. N 829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Должностные оклады 
           работников, не имеющих специальных воинских званий 
              начальствующего состава аппаратов МВД, ГУВД 
           города Алматы, УВД города Ленинска, УВД областей, 
           управлений (отделов) внутренних дел на транспорте 
             и других подразделений органов внутренних дел 
_____________________________________________________________________ 
                                       ! Месячный должностной оклад 
                                       !          (в тенге) 
                                       _______________________________ 
                                       !         ! аппараты ! 
           Должность                   ! аппарат !   ГУВД   !осталь- 
                                       !   МВД   ! г.Алматы,!ные под- 
                                       !         ! УВД обл. !разделе- 
                                       !         ! УВДТ, УВД!ния 
                                       !         !г.Ленинска! 
_____________________________________________________________________ 
</w:t>
      </w:r>
    </w:p>
    <w:p>
      <w:pPr>
        <w:spacing w:after="0"/>
        <w:ind w:left="0"/>
        <w:jc w:val="left"/>
      </w:pPr>
      <w:r>
        <w:rPr>
          <w:rFonts w:ascii="Times New Roman"/>
          <w:b w:val="false"/>
          <w:i w:val="false"/>
          <w:color w:val="000000"/>
          <w:sz w:val="28"/>
        </w:rPr>
        <w:t>
Главный бухгалтер, начальник отдела (начальник финчасти), главный научный 
сотрудник                                2750       2600       2500 
Заместитель главного бухгалтера, заместитель начальника отдела 
(заместитель начальника финчасти)        2700       2500       2150 
Руководитель группы учета бухгалтерии, начальник: отделения, 
адресно-справочного бюро, главный 
</w:t>
      </w:r>
      <w:r>
        <w:rPr>
          <w:rFonts w:ascii="Times New Roman"/>
          <w:b w:val="false"/>
          <w:i w:val="false"/>
          <w:color w:val="000000"/>
          <w:sz w:val="28"/>
        </w:rPr>
        <w:t>
</w:t>
      </w:r>
    </w:p>
    <w:p>
      <w:pPr>
        <w:spacing w:after="0"/>
        <w:ind w:left="0"/>
        <w:jc w:val="left"/>
      </w:pPr>
      <w:r>
        <w:rPr>
          <w:rFonts w:ascii="Times New Roman"/>
          <w:b w:val="false"/>
          <w:i w:val="false"/>
          <w:color w:val="000000"/>
          <w:sz w:val="28"/>
        </w:rPr>
        <w:t>
бухгалтер управления, отдела             2650       2400       2000 
Заместитель начальника: отделения, адресно-справочного бюро, главный 
специалист                               2500       2000       1600 
Ведущий специалист                       2400       1900       1500 
Специалист 1 категории                   1900       1500       1400 
Специалист 2 категории                   1750       1300       1250 
Специалист                               1600       1250       1100 
                                           Продолжение таблицы 8 
                                Служащие 
_____________________________________________________________________ 
                                      ! Месячный должностной оклад 
                                      !        (в тенге) 
                                      ________________________________ 
            Должность                 !  МВД,  ГУВД     ! 
                                      !  г.Алматы,      !  остальные 
                                      !  УВД г.Ленинска,!подразделения 
                                      !  УВДТ           ! 
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Заведующие: канцелярией, архивом             1500          1250 
Старшие: инспектор, кассир, статистик, инструктор, техники всех 
наименований, архивист, паспортист, картотетчик, регистратор; 
ответственный секретарь; заведующие: машинописным бюро, 
копировально-множительным бюро               1250          1100 
Заведующие: экспедицией, хозяйством, общежитием, складом, столовой, 
фотолабораторией, кабинетом, делопроизводством, начальник кабинета; 
инспектор, статистик, инструктор, архивист, паспортист, казначей 
(кассир), чертежник, техники всех наименований, 
картотетчик                                  1100          900 
Старший делопроизводитель, комендант, 
фотограф                                     800           800 
</w:t>
      </w:r>
      <w:r>
        <w:br/>
      </w:r>
      <w:r>
        <w:rPr>
          <w:rFonts w:ascii="Times New Roman"/>
          <w:b w:val="false"/>
          <w:i w:val="false"/>
          <w:color w:val="000000"/>
          <w:sz w:val="28"/>
        </w:rPr>
        <w:t>
Делопроизводитель, архивариус                650           650 
</w:t>
      </w:r>
      <w:r>
        <w:br/>
      </w:r>
      <w:r>
        <w:rPr>
          <w:rFonts w:ascii="Times New Roman"/>
          <w:b w:val="false"/>
          <w:i w:val="false"/>
          <w:color w:val="000000"/>
          <w:sz w:val="28"/>
        </w:rPr>
        <w:t>
Стенографистка 1 категории                   1250          1250 
Стенографистка 2 категории, секретарь-стенографистка, машинистка 1 
категории, машинистка диктофонной 
группы                                       1100          1100 
Машинистка 2 категории, 
секретарь-машинистка, секретарь              800           800 
</w:t>
      </w:r>
      <w:r>
        <w:br/>
      </w:r>
      <w:r>
        <w:rPr>
          <w:rFonts w:ascii="Times New Roman"/>
          <w:b w:val="false"/>
          <w:i w:val="false"/>
          <w:color w:val="000000"/>
          <w:sz w:val="28"/>
        </w:rPr>
        <w:t>
Экспедитор                                   600           600 
</w:t>
      </w:r>
      <w:r>
        <w:br/>
      </w:r>
      <w:r>
        <w:rPr>
          <w:rFonts w:ascii="Times New Roman"/>
          <w:b w:val="false"/>
          <w:i w:val="false"/>
          <w:color w:val="000000"/>
          <w:sz w:val="28"/>
        </w:rPr>
        <w:t>
      Примечания: 1. Должностные оклады сотрудников ГУВД г.Алматы 
повышаются на 15 процентов. 
      2. Должностные оклады сотрудников полка милиции по охране 
правительственных учреждений и дипломатических представительств ГУО при 
МВД Республики Казахстан повышаются на 15 процентов.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