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5f38" w14:textId="78d5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комитета Республики Казахстан по сотрудничеству со странами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июня 1995 г. N 819.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19
мая 1995 г. N 2286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U952286_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Государственного
комитета Республики Казахстан по сотрудничеству со странами
Содружества Независимых Государств"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Государственный комитет Республики Казахстан
по сотрудничеству со странами Содружества Независимых Государств
(далее - Комитет по сотрудничеству со странами СНГ) является
центральным органом исполнительной власти, осуществляющим реализацию
государственной политики Республики Казахстан в сфере сотрудничества
с государствами - участниками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по сотрудничеству со станами СНГ осуществляет такую же
деятельность в сфере сотрудничества с государствами Балтии.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Комитет по сотрудничеству со странами СНГ,
исходя из интересов республики, осуществляет совместно с
Министерством иностранных дел Республики Казахстан координацию
деятельности министерств и ведомств по заключению
межгосударственных, межправительственных договоров и соглашений в
торгово-экономических, валютных, таможенных, военно-политических
вопросах и иных областях интеграции со странами СНГ и Балтии.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Комитету по сотрудничеству со странами СНГ
совместно с Министерством иностранных дел Республики Казахстан право
контроля выполнения министерствами и ведомствами заключенных
межгосударственных и межправительственных соглашений и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3 утратил силу - постановлением Правительства РК от
19 декабря 1995 г. N 1806.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Сократить штатную численность работников центрального
аппарата министерств, государственных комитетов и ведомств на 45
единицы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внести изменения в
предельные расходы по содержанию центрального аппарата
соответствующих министерств и ведомств с учетом сокращенных
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первом заменены цифры - постановлением КМ РК 
от 4 августа 1995 г. N 1078.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5 утратил силу - постановлением Правительства РК
от 19 декабря 1995 г. N 1806.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(Пункт 6 утратил силу - постановлением Правительства РК
от 20 августа 1996г. N 1033)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ответственные работники центрального
Комитета по сотрудничеству со странами СНГ, проработавшие не менее
двух лет и имеющие соответствующий опыт в сфере международных
отношений, по согласованию с Министерством иностранных дел
Республики Казахстан могут быть рекомендованы на дипломатическую
работу с последующим присвоением дипломатических рангов.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Комитету по сотрудничеству со странами СНГ разработать и
представить в месячный срок на утверждение Кабинета Министров
Республики Казахстан согласованное с Министерством юстиции и
Министерством иностранных дел Республики Казахстан Положение о
Государственном комитете Республики Казахстан по сотрудничеству со
странами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расходов на содержание центрального аппарата
Комитета по сотрудничеству со странами СНГ осуществляется за счет
ассигнований на содержание органов государственного управления,
предусмотренных республиканским бюджетом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определить сумму
бюджетных ассигнований Комитету по сотрудничеству со странами СНГ с
учетом развития и укрепления их материально-технической базы, а
также для создания информационной сети в автоматизированном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(Пункт 11 утратил силу - постановлением Правительства РК от
18 января 1996 г. N 68)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транспорта и коммуникаций Республики Казахстан
в первоочередном порядке обеспечить Комитет по сотрудничеству со
странами СНГ правительственными каналами связи, а также в
необходимом количестве телефонной, телексной и телефаксной связью, в
том числе международной.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Распространить на сотрудников Комитета по сотрудничеству со
странами СНГ, переведенных из Аппарата Кабинета Министров Республики
Казахстан, условия оплаты труда не ниже предыдущего места работы и
медицинского обслуживания, предусмотренные для работников Кабинета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Пункт 14 утратил силу - постановлением Правительства РК
от 19 декабря 1995 г. N 1806.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юстиции Республики Казахстан совместно с
Комитетом по сотрудничеству со странами СНГ внести в месячный срок в
Кабинет Министров Республики Казахстан предложения по разграничению
функций и сфер деятельности министерств, ведомств и местных органов
управления в области сотрудничества со странами Содружества
Независимых Государств и государств Балтии и приведению решений
Кабинета Министров Республики Казахстан в соответствии с Указом
Президента Республики Казахстан от 19 мая 1995 г. N 2286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U952286_ </w:t>
      </w:r>
      <w:r>
        <w:rPr>
          <w:rFonts w:ascii="Times New Roman"/>
          <w:b w:val="false"/>
          <w:i w:val="false"/>
          <w:color w:val="000000"/>
          <w:sz w:val="28"/>
        </w:rPr>
        <w:t>
"Об образовании Государственного комитета Республики Казахстан по
сотрудничеству со странами Содружества Независимых Государств" и
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Государственному комитету Республики Казахстан по
управлению государственным имуществом в 10-дневный срок обеспечить
выделение служебного помещения в г. Алматы для размещения
центрального аппарата Комитета по сотрудничеству со странами СНГ с
учетом специфики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Республики Казахстан
                                       от 13 июня 1995 г. N 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Республики Казахстан по сотрудничеству со странами
               Содружества Независимых Государств 
&lt;*&gt;
     Сноска. Структура изменена - постановлением КМ РК от
31 июля 1995 г. N 1043.
     Руководство
     Главное управление стратегии и организации сотрудничества
     Главное управление экономических проблем сотрудничества
     Управление многосторонних и двухсторонних экономических договоров
     и программ (ведущее)
     Управление социальных программ и экологии (ведущее)
     Отдел информационно-аналитической работы
     Протокольный отдел
     Управление финансового обеспечения, кадровой политики
     и спецработ (ведущее)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 Республики Казахстан
                                      от 13 июня 1995 г. N 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министерств и ведомств Республики Казахстан,
          в которых сокращается штатная единица работников
                     центрального аппарата 
&lt;*&gt;
     Сноска. В перечень внесены изменения постановлением КМ РК
от 4 августа 1995 г. N 1078.
----------------------------------------------------------------------
    Министерства и ведомства                       !    Количество
                                                   !сокращенных единиц
----------------------------------------------------------------------
                      1                            !        2
----------------------------------------------------------------------
Минздрав                                                   1
Минкультуры                                                2
Миннауки                                                   2
Минобразования                                             2
Минобороны                                                 2
Мининфорпечати                                             1
Минтурспорт молодежи                                        1
Минсельхоз                                                 4
Минкомтранс                                                4
Миннефтегазпром                                            1
Минтруд                                                    1
Минстрой                                                   2
Минфин                                                     2
Минэкономики                                               3
Минэнергоугольпром                                         1
Минэкобиоресурсов                                          2
Минюст                                                     2
Аппарат Кабинета Министров Республики Казахстан            2
Госкомстат                                                 2
Комводресурсы                                              1
Комитет по оборонной промышленности при Кабинете
Министров Республики Казахстан                             1
Госкинокомпания "Казахкино"                                1
Казгидромет                                                1
Госстандарт                                                1
Национальное патентное ведомство при Кабинете
Министров Республики Казахстан                             1
Национальное аэрокосмическое агентство                     2
_____________________
Итого                                                      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