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198" w14:textId="b332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госудаpственных pесуpсах зеpна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июня 1995 г. N 815. Утратило силу - постановлением Правительства РК от 30 сентября 1999 г. N 1506 ~P991506.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государственных ресурсах зерна
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 
      Премьер-министра
 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Кабинета Министров
                                      Республики Казахстан
                                    от 13 июня 1995 г. N 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 государственных ресурсах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зерна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Государственные ресурсы зерна Республики Казахстан (далее - 
Государственные ресурсы) создаются для удовлетворения 
государственных нужд в зерне для продовольственных, семенных и
фуражных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Объемы закупки зерна в государственные ресурсы определяются 
Правительством Республики Казахстан и формируются за счет
закупок зерна на контрактной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Функции заказчика по закупке зерна в государственные
ресурсы возлагаются на Государственную продовольственную
контрактную корпорацию (далее - Корпорация), которая 
организует свою работу в соответствии с постановлением
Кабинета Министров Республики Казахстан от 25 апреля 1995 г.
N 549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P950549_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Государственной продовольственной
контрактной корпорации" и уставом Корпорации, размещает заказы на
закупку зерна в государственные ресурсы по территории Республики
Казахстан и обеспечивает их закупку на основе контрактов,
заключаемых с определенным через международную Казахстанскую
агропромышленную биржу кругом заготовительных зерновых компаний, а
также непосредственно с хлебоприемными предприятиями на условиях,
определяемых Правительством Республики Казахстан. Заготовительные
организации в свою очередь заключают с регистрацией на биржах
республики договора на закупку зерна у сельскохозяйственных
товаропроизводителей.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Государственные ресурсы зерна используются централизованно
для обеспечения потребностей спецпотребителей, создания 
страховых и мобилизационных запасов и на другие нужды
республики в порядке, устанавливаемом Кабинетом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соблюдение указанного порядка
использования зерна государственных ресурсов возлагается на
Корпорацию, глав местных администраций и Министерство сельского 
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Финансовые ресурсы для закупки зерна в государственные
ресурсы формируются из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материально-технических ресурсов, являющихся
собственностью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кредитов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векселей банков, выпускаемых на сумму стоимости закупаемой
продукции для государственных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средств коммерческих структур на долевой основе 
при условии 40-процентного авансирования 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Сельскохозяйственные товаропроизводители, заключившие
контракты и получившие в установленные договором сроки
денежные и материально-технические ресурсы в первоочередном
порядке рассчитываются с Корпорацией произведенным зерном в
номенклатуре и объемах, оговоренных контрактом. Продажа его
излишков осуществляется только после выполнения контрактов на 
поставку зерна в государственные ресурсы.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Заготовка зерна от сельскохозяйственных товаропроизводителей
по фьючерсным (форвардным) и иным контрактам производится, как
правило, на линейных хлебоприемных предприятиях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процессе заготовки хлебоприемные предприятия сообщают
Корпорации о произведенных закупках зерна по 5 - дневкам (с начала
закупок) с приложением реестра приемных квитанций ПК-10,
указанием веса, стоимости зерна и своих реквизитов. После
завершения заготовки составляется договор между Корпорацией
и хлебоприемными предприятиями на хранение зерна государственных
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Хлебоприемные предприятия обеспечивают количественно-
качественную сохранность зерна и готовой продукции государственных
ресурсов и реализуют их исключительно с разрешения Корпорации.
Они отчитываются перед Корпорацией о наличии, движении, качестве
и расходе хлебопродуктов государственных ресурсов согласно
утвержденным Госкомстатом Республики Казахстан формам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реализацию зерна и готовой продукции государственных
ресурсов в ином порядке хлебоприемные предприятия несут
ответственность в соответствии с законодательством Республики
Казахстан и условиями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Юридические лица - покупатели зерна государственных ресурсов
представляют в Корпорацию документы, подтверждающие конечное
использование закупаемого зерна организациями и предприятиями,
финансируемыми из республиканского бюджета, или приравненными к ним
потребителями по установленной форме. На основании представленных 
документов и решений Кабинета Министров Республики Казахстан
Корпорация заключает договор о купле-продаже зерна, условием               
которого является предварительная оплата.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Республиканские спецпотребители используют зерно государственных
ресурсов только для собственного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Учет и контроль за движением и целевым использованием
зерна государственных ресурсов производит Корпорация.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Корпорация после поступления на ее счет от покупателей
зерна денежных сумм дает разрешение хлебоприемным предприятиям на
отпуск зерна с одновременным перечислением денежных средств
со счета Корпорации в погашение полученных ею финансовых ресурсов
на закупку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Порядок возврата кредитных ресурсов и процентов по ним
определяются договором, составленным между Корпорацией и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Возврат бюджету средств, полученных для закупки зерна  
для государственных нужд, производится по мере отпуска 
хлебоприемными предприятиями зерна для переработки и иной
реализации. Указанные средства перечисляются Корпорацией в
доход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Контроль за правильным использованием бюджетных
ассигнований, а также за возвратом указанных средств в бюджет
осуществляются Корпорацией, органами финансового контроля,
налоговой инспекцией.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Корпорация при реализации зерна и продуктов его
переработки, находящихся в государственных ресурсах, взимает 
комиссионные сборы в размере до 3 процентов от его общей стоимости 
и направляет эти средства на текущие затраты, связанные с 
содержанием аппарата и укреплением материально-технической базы 
Корпорации.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16 внесены изменения - постановлением КМ РК
от 19 октября 1995 г. N 1352.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Хлебоприемные предприятия, хранящие зерно государственных
ресурсов, ежемесячно до 10 числа следующего за отчетным месяцем
представляют отчет об объеме реализации зерна и другой
сельскохозяйственной продукции для государственных нужд,
заготовленных за счет бюджетных ассигнований, и о средствах,
подлежащих возврату в доход республиканского бюджета,
соответствующим финансовым органам и налоговой инспекции,
которые в течение 5 дней проверяют его и представляют в областные
финансовые управления, областные налоговые инспекции и
представителю Корпорации в областях. Они в свою очередь, после 
проверки до 20 числа каждого месяца высылают данные в целом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области Министерству финансов Республики Казахстан и
Корпорации.
     18. Корпорация ежемесячно обобщает и анализирует данные
по использованию зерна из государственных ресурсов по
республике и о его результатах информирует Кабинет Министров
Республики Казахстан и Министерство сельского хозяйства
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