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72f9" w14:textId="2007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пpавопpеемстве по междунаpодным обязательствам, вытекающим из подписанных Республикой Казахстан соглашений о займах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июня 1995 г. N 814. Утратило силу - постановлением Пpавительства РК от 16 ноябpя 1995 г. N 1558 ~P951558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Указа Президента Республики Казахстан
от 15 марта 1995 г. N 2097 "Об образовании Комитета по использованию
иностранного капитала при Кабинете Министров Республики Казахстан"
и в целях своевременного обеспечения работ по реализации кредитных
соглашений с международными финансовыми организациями и зарубежными
странами-донорами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правопреемниками Национального агентства по 
иностранным инвестициям при Министерстве экономики Республики
Казахстан по международным обязательствам, вытекающим из подписанных 
от имени и по поручению Правительства Республики Казахстан соглашений
о займах, Государственный банк развития Казахстан - в части 
банковского обслуживания, Комитет по использованию иностранного 
капитала при Кабинете Министров Республики Казахстан - в части
координации и контроля за реализацией вышеуказанных соглашений,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Азиатский банк развития - Заем специальной помощи в сумме
60 млн. долларов США,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Заем Республики Австрия для поддержки платежного баланса в
сумме 5 млн. долларов США,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Заем Шведской кредитной экспортной корпорации для поддержки
платежного баланса в сумме 3 млн. долларов США,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Заем Экспортно-импортного банка Японии в сумме 75 млн. долларов
США,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Международный Банк Реконструкции и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Реабилитационный заем в сумме 180 млн. долларов США,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Заем технической помощи в сумме 38 млн. долларов США,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Заем для городского пассажирского транспорта в сумме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40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Государственный банк развития Казахстана агентом по
банковскому обслуживанию займа технической помощи Международного Банка
Реконструкции и Развития для нефтяного сектора в сумме 15,7 млн.
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Государственный банк развития Казахстана
является агентом по банковскому обслуживанию займов международных
финансовых организаций и стран - доноров в рамках официальной
помощи развитию.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нефтяной и газовой промышленности, Министерству
экономики Республики Казахстан, Комитету по использованию 
иностранного капитала при Кабинете Министров Республики Казахстан в
срок до 15 июня 1995 года передать по акту Государственному банку
развития Казахстана все финансовые документы по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вышеуказанных займов.
     5. Министерству финансов Республики Казахстан совместно с
Государственным банком развития Казахстана информировать 
зарубежных кредиторов о принятом решении.
           Премьер-министр
        Республики Казахстан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