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1064" w14:textId="3ed1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вопpосах деятельности госудаpственного Реабилитационного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июня 1995 г. N 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 
Казахстан от 29 марта 1995 г. N 2154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K952154_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
Реабилитационном банке Республики Казахстан" и постановлением
Кабинета Министров Республики Казахстан от 29 марта 1995 г. N 359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P950359_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государственного Реабилитационного банка
Республики Казахстан"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течение второго квартала взнос в уставный фонд
государственного Реабилитационного банка Республики Казахстан
(далее - Реабилитационный банк) в размере 100 (сто)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необходимых средств на финансирование
деятельности Реабилитационного банка в объемах, предусмотренных
Указом Президента Республики Казахстан, имеющим силу Закона, от
15 марта 1995 г. N 2120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
1995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2. Реабилитационному банку по согласованию с Национальным
Банком Республики Казахстан внести на утверждение Кабинета
Министров Республики Казахстан Положение о порядке кредитования
и обслуживания неплатежеспособных предприятий, контрольный пакет
акций которых находится у государства, на основе агентского
соглашения с акционерным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Министерству экономики и Реабилитационному банку
по согласованию с Национальным Банком Республики Казахстан
разработать порядок передачи обслуживания задолженности по
директивным кредитам, бюджетным ссудам и другим видам обязательств
перед бюджетом в Реабилитационный банк в соответствии с пунктом 2
постановления Кабинета Министров Республики Казахстан от 29 марта
1995 г. N 359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P950359_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государственного
Реабилитационного банка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Предприятиям, передаваемым на банковское обслуживание в
Реабилитационный банк согласно утвержденному перечню, осуществить 
перевод расчетных счетов в банк-агент Реабилитационного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управлению государственным имуществом передать Реабилитационному
банку в управление государственные пакеты акций предприятий,
передаваемых для санации и реструктуризации Реабилитационному банку.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финансового контроля Республики
Казахстан представлять Реабилитационному банку по его запросам 
имеющуюся информацию по результатам проверок передаваемых на
обслуживание в этот банк предприятий, а также проводить совместные 
проверки финансово-хозяйственной деятельности указанных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областных, Алматинской и Ленинской городских 
администраций, Министерству экономики, Министерству финансов
Республики Казахстан, Государственному комитету 
Республики Казахстан по управлению государственным 
имуществом, министерствам и ведомствам, в ведении 
которых входят предприятия, передаваемые на банковское обслуживание 
в Реабилитационный банк по утвержденному перечню, оказывать 
Реабилитационному банку содействие в осуществлении мер по их 
финансовому оздоровлению.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(Пункт 8 утратил силу - постановлением Правительства РК
от 18 января 1996 г. N 68)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Утвердить состав Совета Реабилитационного банка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Определить состав Правления Реабилитационного банка в
количестве пяти человек. Председателю Правления Реабилитационного 
банка внести предложения в Кабинет Министров Республики Казахстан 
по персональному составу Правления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Разрешить Реабилитационному банку иметь одного первого
заместителя и двух заместителей Председателя Правления.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в редакции постановления Правительства РК
от 18 июля 1996 г. N 913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P960913_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Приравнять должность Председателя Правления
Реабилитационного банка по условиям медицинского и бытового
обслуживания к должности министра, а должность заместителя
Председателя Правления - к должности заместителя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транспорта и коммуникаций Республики Казахстан
в первоочередном порядке обеспечить Председателя Правления 
Реабилитационного банка и его заместителей правительственными 
каналами связи, а также в необходимом количестве международной
факсимильной, телексной, телефонной 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Реабилитационному банку совместно с Министерством
юстиции Республики Казахстан в месячный срок внести предложения
по приведению решений Кабинета Министров Республики Казахстан в
соответствие с постановлением Президента Республики Казахстан
от 29 марта 1995 г. N 2154 "О государственном Реабилитационном
банке Республики Казахстан" и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Признать утратившим силу пункт 5 постановления Кабинета
Министров Республики Казахстан от 29 марта 1995 г. N 359 "О
создании государственного Реабилитационного банка Республики
Казахстан" в части определения Министерством финансов Республики 
Казахстан численности и расходов на содержание государственного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Реабилитационного банка Республики Казахстан.
      Премьер-министр
   Республики Казахстан
     Приложение
                            к постановлению Кабинета Министров      
              Республики Казахстан
     от 8 июня 1995 г. N 800
                           Состав Совета
                 государственного Реабилитационного
                     банка Республики Казахстан
&lt;*&gt;
     Сноска. Состав изменен - постановлениями Правительства РК
от 18 июля 1996 г. N 913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P960913_ </w:t>
      </w:r>
      <w:r>
        <w:rPr>
          <w:rFonts w:ascii="Times New Roman"/>
          <w:b w:val="false"/>
          <w:i w:val="false"/>
          <w:color w:val="000000"/>
          <w:sz w:val="28"/>
        </w:rPr>
        <w:t>
 ; от 6 декабря 1996 г. N 1496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P961496_ </w:t>
      </w:r>
      <w:r>
        <w:rPr>
          <w:rFonts w:ascii="Times New Roman"/>
          <w:b w:val="false"/>
          <w:i w:val="false"/>
          <w:color w:val="000000"/>
          <w:sz w:val="28"/>
        </w:rPr>
        <w:t>
 ; от 17 апреля 1997 г. N 586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Р970586_ </w:t>
      </w:r>
      <w:r>
        <w:rPr>
          <w:rFonts w:ascii="Times New Roman"/>
          <w:b w:val="false"/>
          <w:i w:val="false"/>
          <w:color w:val="000000"/>
          <w:sz w:val="28"/>
        </w:rPr>
        <w:t>
 .
Павлов А.С.             - Заместитель Премьер-Министра
                          Республики Казахстан, Министр финансов
                          Республики Казахстан, председатель
                          Совета
Оспанов Х.А.            - Министр промышленности
                          и торговли Республики Казахстан,
                          заместитель председателя Совета
Манахбаев Т.М.          - Председатель Правления государственного
                          Реабилитационного банка Республики
                          Казахстан
Ашимов Н.С.             - Вице-Министр экономики и торговли
                          Республики Казахстан
Таджияков Б.Ш.          - заместитель Председателя Правления
                          Национального Банка Республики Казахстан
Калмурзаев С.С.         - Директор Департамента управления
                          государственным имуществом и активами
                          Министерства финансов Республики Казахстан
Руденко Ю.С.            - Директор Департамента материального
                          производства Министерства финансов
  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