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1feb" w14:textId="8e81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набоpе слушателей в Национальную Высшую Школу Госудаpственного Упpавления пpи Пpезиденте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июня 1995 г. N 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постановлений Президента Республики Казахстан
от 29 августа 1994 г. N 1845 "Об образовании Национальной Высшей
Школы Государственного Управления" и от 19 мая 1995 г. N 2289
"О Казахстанском Институте Менеджмента, Экономики и Прогнозирования
и о Национальной Высшей Школе Государственного Управления"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Объявить набор слушателей в Национальную Высшую Школу 
Государственного Управления при Президенте Республики Казахстан
в количестве 15 человек на одногодичный цикл обучения
(1995 учебный год) из числа граждан Республики Казахстан, при
этом 7 слушателей принять из числа руководящих работников аппарата
министерств, комитетов и ведомств (не ниже начальника управления),
работников представительных и исполнительных органов областных,
городских и районных уровней по рекомендациям соответствующих
министерств (ведомств) и глав областных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Национальной Высшей Школе Государственного
Управления по согласованию с Советом Попечителей КИМЭП/НВШГУ 
произвести дополнительный набор слушателей в количестве 15
человек из числа аспирантов, выпускников вузов, имеющих стаж
работы, а также лиц, поступающих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Прием слушателей осуществлять на конкурсной основе по 
результатам вступительных экзаменов, а поступающих на платной
основе - по итогам собеседования.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2. Утвердить состав приемной комиссии по набору слушателей
Национальной Высшей Школы Государственного Управления согласно
приложению.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Республики Казахстан
                                   от "8" июня 1995 г. N 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приемной комиссии по набору
                  слушателей в Национальную Высшую
             Школу Государственного Управления (НВШГУ)
     Сембаев Д.Х.              -  Председатель Национального Банка
                                  Республики Казахстан, председатель
     Висанти Кристиан          -  Со-директор НВШГУ, заместитель  
                                  председателя
                          Члены комиссии:
     Жукеев Т.Т.                -  Секретарь Совета Безопасности
     Какимжанов З.Х.            -  Председатель Правления Народного
                                   банка Республики Казахстан,
                                   член Совета Попечителей
                                   КИМЭП и НВШГУ
     Малиновский В.А.           -  судья Конституционного Суда
     Марченко Г.А.              -  заместитель Председателя 
                                   Национального Банка
                                   Республики Казахстан
     Пирожников Г.И.            -  заведующий Отделом кадровой
                                   политики Аппарата 
                                   Президента Республики
                                   Казахстан
     Пепенин А.С.               -  заведующий Отделом кадров 
                                   Аппарата Кабинета Министров
                                   Республики Казахстан
     Пан Л.Ю.                   -  руководитель службы конкурсов
                                   и экзаменов НВШГУ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