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330a" w14:textId="25c3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объектов электpоэнеpгетики и электpопотpебителей pеспублики к устойчивой pаботе в осенне-зимний пеpиод 1995/96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6 июня 1995 г. N 783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отмечает, что 
энергообеспечение страны в прошедший осенне-зимний период проходило
крайне неустойчиво и сопровождалось глубокими ограничениями
потребителей.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причине резкого снижения уровня эксплуатации из-за
несвоевременного выполнения намеченных предзимних мероприятий имело
место значительное недоиспользование установленных энергетических
мощностей, особенно на Экибастузской ГРЭС-1, и потребность 
республики покрывалась за счет перетоков дорогостоящей
электроэнергии из-за пределов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своевременной и качественной подготовки объектов 
электроэнергетики к устойчивой работе в предстоящий осенне-зимний
период 1995/96 года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к сведению, что Министерством энергетики и угольной
промышленности Республики Казахстан разработаны и осуществляются
мероприятия по подготовке энергоисточников и сетей к работе в
осенне-зимних условиях 1995/96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задания по величине нагрузки для блочных
электростанций на период осенне-зимнего максимума нагрузок 1995/96
года, ремонту энергоблоков этих электростанций и капитальному
ремонту основных электрических сетей напряжения 500 и 1150 кВ
согласно приложениям 1,2,3.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Министерствам, ведомствам, главам областных и Алматинской
городской администраций с целью устойчивого и бесперебойного 
электроснабжения, эффективного использования электрической и
тепловой энергии и своевременной подготовки к работе в
осенне-зимних условиях 1995/96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и утвердить организационно-технические
мероприятия по подготовке до 15 ноября т.г. промышленных и
непроизводственных объектов к работе в зимних условиях с выдачей
паспортов их готовности;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организовать работы по своевременному финансированию, 
материально-техническому обеспечению и качественному выполнению
предзимних работ в установленные сроки;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предусмотреть плановый вывод в ремонт энергоемкого оборудования 
промышленных предприятий по согласованию с энергоснабжающими
организациями на осенне-зимний период 1995/96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меры и установить контроль по погашению задолженности 
потребителей энергоснабжающим организациям за использованную ими 
электрическую и тепловую энергию.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Создать при Министерстве энергетики и угольной
промышленности Республики Казахстан республиканский штаб по
оперативному управлению потреблением электрической мощности и
энергии в зимний период 1995/96 года во главе с Министром энергетики
и угольной промышленности Республики Казахстан Храпуновым В.В.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Решения республиканского штаба обязательны к исполнению всеми
потребителями энергии, независимо от их ведомственной подчиненности
и форм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энергетики и угольной промышленности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начала отопительного сезона организовать работу по созданию
нормативных запасов топлива на энергоисточниках и поставку топлива
в объемах, необходимых для выполнения утвержденных диспетчерских
графиков нагрузок;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ввод в эксплуатацию запланированного объема
энергетических мощностей, линий электропередачи и сетей;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стимулирования увеличения рабочей мощности
электростанций, своевременного и качественного выполнения
ремонтных работ ввести за счет прибыли, остающейся в распоряжении 
предприятий, дополнительное премирование
промышленно-производственного персонала энергообъединений,
предприятий по ремонту и наладке энергетического оборудования,
энергокомпании, объединенного диспетчерского управления
энергосистемами Казахстана, Казэнерготехинспекции за выполнение
заданий по рабочей мощности в IV квартале 1995 года и в I
квартале 1996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энергетики и угольной промышленности совместно
с Министерством экономики и Министерством промышленности и торговли
Республики Казахстан на основе баланса интересов между 
энергоснабжающими организациями и потребителями энергии разработать
и ввести в действие с III квартала т.г. инструкцию о порядке
ограничения электрической и тепловой энергии потребителей в
соответствии с имеющейся задолженностью за использованную ими
энергию.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Главам областных и Алматинской городской администраций: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оказывать всемерную помощь энергосистемам в проведении ремонта
обрудования энергоисточников, сетей, зданий, коммуникаций и
сооружений для подготовки к работе в осенне-зимний период 1995/96
года, заключении ими договоров с промышленными предприятиями региона
по изготовлению запасных частей к оборудованию и механизмам;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 привлекать к выполнению сельскохозяйственных и других
сезонных работ персонал и автотранспорт предприятий Министерства
энергетики и угольной промышленности Республики Казахстан, занятых
на работах по ремонту и подготовке к зиме;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начала отопительного сезона обеспечить заготовку
нормативного количества топлива для коммунальных, отопительных
котельных и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промышленности и торговли Республики Казахстан
по заказам энергетических предприятий организовать изготовление на
подведомственных заводах запасных частей для энергооборудования.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Комитету по водным ресурсам при Кабинете Министров
Республики Казахстан совместно с Министерством энергетики и угольной
промышленности Республики Казахстан и другими заинтересованными
министерствами и ведомствами обеспечить в осенне-зимний период с
1995/96 года работу Капчагайской ГЭС и каскада Иртышских ГЭС в
оптимальном энергетическом режиме при условии соблюдения
экологической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накопление водных ресурсов Большого Алматинского
озера к началу осенне-зимнего периода 1995/96 года до отметки
нормального подпорного уровня 2507 метров.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Министерству энергетики и угольной промышленности по
согласованию с Министерством экологии и биоресурсов Республики
Казахстан и главами областных администраций при невозможности
обеспечения энергоисточников топливом проектного качества 
предусматривать в соответствии с действующим законодательством
компенсационные меры по возмещению ущерба для регионов с высоким 
уровнем загрязнения окружающей среды и соответствующую корректировку 
проектов предельно допустимых выбросов в атмосферу.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экологии и биоресурсов Республики Казахстан
обеспечить оперативную экологическую экспертизу проектов предельно
допустимых выбросов и своевременную выдачу разрешений на
природопользование.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Главам Алматинской, Восточно-Казахстанской, Кзыл-Ординской,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Павлодарской, Семипалатинской, Шымкентской областных администраций
обеспечить вывоз запасов кормов из возможных зон затопления рек
Иртыш, Или и Сырдарья до 1 октября 1995 года.
     11. Министерству энергетики и угольной промышленности
Республики Казахстан ежемесячно, начиная с 1 августа т.г., 
представлять информацию в Кабинет Министров и Министерство экономики
Республики Казахстан о ходе выполнения заданий, установленных 
настоящим постановлением.
         Первый заместитель
          Премьер-министра   
        Республики Казахстан                 
                                              Приложение 1
                                 к постановлению Кабинета Министров
                                         Республики Казахстан
                                      от "6" июня 1995 г. N 783
                           З А Д А Н И Е
              по величине рабочей мощности для блочных 
     электростанций (ГРЭС) на осенне-зимний период 1995/96 года
                                                         (МВт)
----------------------------------------------------------------------
  Наименование     !__________1995 год______!_________1996 год________      
     ГРЭС          !октябрь! ноябрь! декабрь!январь! февраль !март
----------------------------------------------------------------------
Экибастузская N 1    2000    2100     2100    2100    2000      2000
Экибастузская N 2     700     800      800     800     800       800        
Ермаковская          1700    1700     1850    1700    1700      1600
Жамбылская            900     940      990     990     990       950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постановлению Кабинета Министров
                                      Республики Казахстан
                                    от "6" июня 1995 г. N 783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З А Д А Н И 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на ремонт энергоблоков электростанций в 1995 году 
----------------------------------------------------------------------
                      !Мощность!Номер!    
  Электростанция      !  блока !блока!         Срок ремонта
                      !   МВт  !     !
----------------------------------------------------------------------
Экибастузская            500     1       с 15 июня по 1 сентября         
   ГРЭС                  500     2       с 26 марта по 20 июля
                         500     8       с 15 мая по 2 июля
----------------------------------------------------------------------
Экибастузская            500     1       с 15 мая по 15 июня
   ГРЭС-2                
----------------------------------------------------------------------
Ермаковская              300     4       с 12 сентября по 30 января
      1996 г. 
   ГРЭС           300     5       с 1 марта по 29 марта
    300     7       с 3 апреля по 7 сентября
----------------------------------------------------------------------
Жамбылская               200     3       с 28 августа по 6 декабря
   ГРЭС                  210     4       с 26 июня по 30 июля
                         210     5       с 24 апреля по 31 мая
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к постановлению Кабинета Министров 
                                    Республики Казахстан
                                 от "6" июня 1995 г. N 783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З А Д А Н И 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на капитальный ремонт основных электрических
            сетей напряжением 500 и 1150 кВ в 1995 году
----------------------------------------------------------------------
   Класс напряжения,         !  Объем    !         Срок
  наименование линий         ! ремонта   !        ремонта                                 
   электропередачи           !  (км)     !
----------------------------------------------------------------------
         1150кВ
      -----------
Экибастуз-Кокшетау               297             май, июнь
Кокшетау-Кустанай                100             июнь, август
Кустанай-Челябинск                 9             июль
Экибастуз-Барнаул                120             июль
           500 кВ
        ----------
Агадырь-Жезгазган                 40             июнь, июль
Экибастуз-Нура                    35             июль
Нура-Агадырь                      20             август
Экибастуз-Акмола                  35             май
Акмола-Есиль                      37             май, октябрь
Агадырь-ЮКГРЭС                    50             август
Алматы-Бишкек                     75             июль, август
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