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cefc" w14:textId="a04c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пpиобpетении в собственность pеспублики земельных участков и зданий для pазмещения Посольства Республики Казахстан в США и постоянного Пpедставительства Республики Казахстан пpи ООН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6 июня 1995 г. N 782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размещения Посольства Республики Казахстан в США и
Постоянного Представительства Республики Казахстан при Организации
Объединенных Наций, а также учитывая благоприятную конъюнктуру на
рынке недвижимости в гг. Вашингтоне (округ Колумбия) и Нью-Йорке
и достигнутую договоренность с Национальным Риггз Банком
Соединенных Штатов Америки о предоставлении долгосрочного кредита,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иностранных дел Республики
Казахстан о приобретении в собственность республики земельного
участка площадью 1863 квадратных метра и здания по адресу 5130
Macarthur Воulеvаrd, NW в г. Вашингтоне (округ Колумбия) под
административное размещение Посольства Республики Казахстан в
Соединенных Штатах Америки и земельного участка площадью 8094
квадратных метра и здания по адресу 1015 Basil Rоаd, Мсlеаn,
Virginia для представительской резиденции Посольства Республики
Казахстан, а также под административное размещение Постоянного
Представительства Республики Казахстан при ООН в здании по адресу
313 Е.51st St. в г. Нью-Йорке площадью 550 квадратных метров и в
зданиях по адресу 346-348 East 43 st. в г. Нью-Йорке общей площадью
846 квадратных метров (для представительской резиденции и жилых
квартир)";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с изменениями, внесенными постановлением 
Кабинета Министров Республики Казахстан от 3 августа 1995 г. N 1072.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и Министерству финансов
Республики Казахстан совместно с Национальным Банком Республики
Казахстан и другими заинтересованными ведомствами Республики
Казахстан оказать экспертное содействие Посольству Республики
Казахстан в Соединенных Штатах Америки в подготовке необходимых
документов для заключения с Национальным Риггз Банком
Соединенных Штатов Америки Соглашения о долгосрочном кредите на
сумму 12.5 млн. (двенадцать миллионов пятьсот тысяч) долларов США на
покупку указанных в пункте 1 земельных участков и зданий для
Посольства Республики Казахстан и Постоянного Представительства
Республики Казахстан при ООН, а также для заключения агентского
соглашения по реконструкции здания в г. Нью-Йорке под нужды
Постоянного Представительства Республики Казахстан при Организации
Объединенных Наций.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с изменениями, внесенными постановлением
Кабинета Министров Республики Казахстан от 3 августа 1995 г. N 1072.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Уполномочить Чрезвычайного и Полномочного Посла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в США Сулейменова Т.С подписать вышеуказанные соглашения.
     4. Министерству иностранных дел Республики Казахстан в 
соответствии с графиком погашения привлекаемого кредита начиная с
1995 года и до периода, определенного Соглашением, необходимые
средства на уплату процентов и погашение основного долга выделять в
пределах ассигнований, предусмотренных по статье "расходы на 
содержание действующих и новых посольств и представительств".
       Первый заместитель
        Премьер-министра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