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9400" w14:textId="e88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совете Республики Казахстан по пpоблемам Аpальского моpя и Пpиаpалья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июня 1995 г. N 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деятельности государственных, общественных
и зарубежных организаций по решению проблемы Аральского моря и
Приаралья и контроля за осуществлением работ по экологическому
оздоровлению и обеспечению социально-экономического развития
Приаралья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Национальный совет Республики Казахстан по
проблемам Аральского моря и Приаралья.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совету в месячный срок разработать и внести
на утверждение Кабинета Министров Республики Казахстан проект
Положения о Национальном совете Республики Казахстан по проблемам
Аральского моря и Приаралья.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состав Национального совета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проблемам Аральского моря и Приаралья согласно приложению.
     4. Признать утратившим силу распоряжение Премьер-министра
Республики Казахстан от 29 июля 1992 г. N 184.
             Премьер-министр 
          Республики Казахстан
            Приложение
      к постановлению Кабинета Министров
                     Республики Казахстан
     от "5" июня 1995 г. N 779
                           С о с т а в
              Национального совета Республики Казахстан
              по проблемам Аральского моря и Приаралья
Есимов А.С.  - Заместитель Премьер-министра
     Республики Казахстан
     (председатель Совета)
Кипшакбаев Н.К.  - Председатель Комитета по водным
     ресурсам при Кабинете Министров
     Республики Казахстан
     (заместитель председателя
     Совета)
Медведев С.А.  - Министр экологии и биоресурсов
     Республики Казахстан
     (заместитель председателя
     Совета)
Ергожин Е.Е.  - вице-президент Национальной
     академии наук Республики
     Казахстан (заместитель
     председателя Совета)
     (по согласованию)
Красносельский Н.Ф. - заместитель Министра экономики
     Республики Казахстан
     (заместитель председателя
     Совета)
Салыков К.С.  - начальник отдела Комитета по
     водным ресурсам при Кабинете
     Министров Республики
     Казахстан (руководитель
     экспертов)
Султашев Н.О.  - эксперт Отдела по делам СНГ
     Аппарата Кабинета Министров
     Республики Казахстан
     (секретарь Совета)
                    Члены Совета:
Акылбаев К.А.  - заместитель Министра
     строительства, жилья и
     застройки территорий
     Республики Казахстан
Баишев К.С.  - заведующий сектором Отдела
     агропромышленного комплекса,
     природопользования и защиты
     окружающей среды Аппарата
     Кабинета Министров
     Республики Казахстан         
Гончаров В.А.  - президент Государственной
     акционерной компании "Тоган"
Дерновой А.Г.  - заместитель Министра 
     здравоохранения Республики Казахстан
Косарев В.А.  - заместитель Министра сельского
     хозяйства Республики Казахстан
Кулманова Н.К.  - заместитель Министра труда
     Республики Казахстан
Куренкеев Д.С.  - генеральный директор объединения
     "Казкоопром" Казпотребсоюза
     (по согласованию)
Кусымжанов М.К.  - заместитель Министра социальной
     защиты населения 
     Республики Казахстан
Медведев Г.В.  - вице-президент Государственной
     акционерной компании "Ауыл
     курылысы"
Менжулин В.И.  - заместитель Министра финансов
     Республики Казахстан
Омарбаев К.О.  - первый вице-президент
     акционерного общества 
     "Республиканская контрактная
     корпорация "Казконтракт"
Пачин С.Т.  - Глава Актюбинской областной
     администрации (по согласованию)
Самакова А.Б.  - заместитель Министра промышленности
     и торговли Республики Казахстан
Сарсекенов Т.Б.  - президент Государственной
     акционерной компании "Балык"
Турисбеков З.К.  - Глава Южно-Казахстанской
     областной администрации
     (по согласованию)
Шаменов А.М.  - начальник Главного управления по
     гидрометеорологии при Кабинета
     Министров Республики Казахстан
Шаухаманов С.  - Глава Кзыл-Ординской областной
     администрации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