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eaad" w14:textId="0dae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зачисления и использования средств, поступивших от начисленных пени на счета Пенсионного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июня 1995 г. N 771. Утратило силу - постановлением Правительства РК от 7.06.99 N 708 ~P990708.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поручений Президента Республики Казахстан по
вопросам своевременности выплат пенсий и пособий из средств
Пенсионного фонда Республики Казахстан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порядке зачисления и
использования средств, поступивших от начисленных пени на счета
Пенсионного фонда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постановлением Кабинета Министров
                                  Республики Казахстан
                                от 2 июня 1995 г. N 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 порядке зачисления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средств, поступивших от начисленных 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на счета Пенсионного фонда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разработано в соответствии с постановлением
Кабинета Министров от 30 ноября 1994 г. N 1329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P941329_ </w:t>
      </w:r>
      <w:r>
        <w:rPr>
          <w:rFonts w:ascii="Times New Roman"/>
          <w:b w:val="false"/>
          <w:i w:val="false"/>
          <w:color w:val="000000"/>
          <w:sz w:val="28"/>
        </w:rPr>
        <w:t>
  "Об
отдельных вопросах деятельности Пенсионного фонда Республики
Казахстан" и определяет порядок зачисления и использования средств,
поступивших от начисленных пени на счет Пенсионного фонда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Поступившие средства от начисленных пени с сумм недоимки
зачисляются на счет N 829 областных, Алматинского и Ленинского
городских управлений социальной защиты населения.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Исключены абзацы второй-седьмой - постановлением
Правительства РК от 8 апреля 1997 г. N 505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Срок перечисления средств от начисленных пени с сумм
недоимки для областных, Алматинского и Ленинского городских
управлений социальной защиты на счет Пенсионного фонда Республики
Казахстан устанавливается не позднее 5 числа следующего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Пенсионный фонд Республики Казахстан перечисленные на счет
829 от областных управлений по труду и социальной защите населения,
Алматинского городского управления социальной защиты населения
средства от начисленных пени направляет на счет N 828 для
финансирования пенсий нуждающимся регионам.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в редакции постановления Правительства РК от
8 апреля 1997 г. N 505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 4 исключен - постановлением Правительства РК от 8
апреля 1997 г. N 505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Начальники областных, Алматинского и Ленинского городских
управлений социальной защиты населения несут персональную
ответственность за правильность зачисления на текущий счет
Пенсионного фонда Республики Казахстан средств, поступивших от
начисленных пени, и использования; ежеквартально представляют в
Министерство социальной защиты населения Республики Казахстан отчет
о расходовании перечисленных им средств в сроки, установленные для
предоставления бухгалтерской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