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e6de" w14:textId="738e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учреждении Генерального Консульства Республики Казахстан в г. Мешхед Исламской Республики Иран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31 мая 1995 г. N 757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Меморандумом между Правительством Республики
Казахстан и Правительством Исламской Республики Иран о дальнейшем
развитии сотрудничества, подписанным 16 мая 1994 года в Тегеране,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Открыть в г. Мешхед Исламской Республики Иран Генеральное
Консульство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иностранных дел по согласованию с Министерством
финансов Республики Казахстан утвердить штатное расписание и смету
расходов Генерального Консульства Республики Казахстан в г. Мешхед
(ИРИ).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