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cdc" w14:textId="ad40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Республиканской комиссии по товарным биржам, о лицензировании товарных бирж и состава Республиканской комиссии по товарным биржам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мая 1995 г. N 755. Утратило силу - постановлением Правительства РК от 13 апреля 2000 г. N 570 ~P000570.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постановления Президента Республики Казахстан от 7 апреля 1995 г. N 2171 "О реализации Указа Президента Республики Казахстан, имеющего силу Закона, "О товарных биржах" Кабинет Министров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Республиканской комиссии по товарным биржам;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Республиканской комиссии по товарным биржам;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лицензировании товарных бирж.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 ведомствам Республики Казахстан, главам областных, Алматинской и Ленинской городских администраций оказывать содействие в становлении и деятельности товарных бирж.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юридические лица, зарегистрированные как товарные биржи, а также вновь создаваемые товарные биржи обязаны в месячный срок обратиться в установленном порядке в Республиканскую комиссию по товарным биржам за получением лицензии на организацию биржевой торговли.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как товарные биржи, не получившие в установленном порядке лицензию на организацию биржевой торговли, не имеют права осуществлять биржевую торговлю и использовать в своем названии слова "товарная биржа".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статистике и анализу ввести с третьего квартала 1996 года ежеквартальную отченость по основным показателям деятельности товарных бирж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Сноска. Постановление N 755 дополнено пунктом 4 в соответствии с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августа 1996 г. N 1012.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Кабинета Министров Республики Казахстан от 27 февраля 1992 г. N 165 "О деятельности товарных бирж в Республике Казахстан" (САПП Республики Казахстан, 1992 г., N 8, ст. 150).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мая 1995 г. N 755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Положение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 о Республиканской комиссии по товарным биржам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комиссия по товарным биржам (далее - Комиссия) создается в соответствии с Указом Президента Республики Казахстан, имеющим силу Закона, от 7 апреля 1995 г. N 2170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U952170_ </w:t>
      </w:r>
      <w:r>
        <w:rPr>
          <w:rFonts w:ascii="Times New Roman"/>
          <w:b w:val="false"/>
          <w:i w:val="false"/>
          <w:color w:val="000000"/>
          <w:sz w:val="28"/>
        </w:rPr>
        <w:t>
 "О товарных биржах" и осуществляет государственное регулирование, лицензирование и контроль за деятельностью товарных бирж.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законодательными и иными актами Президента и Правительства Республики Казахстан и настоящим Положением.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выполняет следующие функции: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выдает биржевые лицензии;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товарных бирж;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законодательства о товарных биржах;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анализирует деятельность товарных бирж;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методические рекомендации по подготовке биржевых документов;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типовые правила биржевой торговли товарных бирж;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размер тарифных ставок за выдачу биржевых лицензий.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 разрабатывать и представлять в Кабинет Министров Республики Казахстан предложения по совершенствованию законодательства о товарных биржах;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аннулировать выданную товарной биржей лицензию или приостановить ее действие в случае нарушения биржей законодательства 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государственного инспектора на товарную биржу;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 согласованию с органами финансового контроля Республики Казахстан проверки финансово-хозяйственной деятельности товарных бирж и участников биржевой торговли;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суд или арбитражный суд материалы для применения санкций к товарным биржам и участникам биржевой торговли, нарушившим действующее законодательство, а в случае обнаружения признаков преступления передавать материалы в соответствующие правоохранительные органы. Комиссия имеет собственную печать.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по товарным биржам утверждается Кабинетом Министров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соответствующее подразделение Министерства экономики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(в его отсутствие - заместитель председателя):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 и организует деятельность Комиссии и ее рабочего органа;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в Кабинет Министров Республики Казахстан и Министерство экономики Республики Казахстан ежеквартальный и годовой обзоры деятельности бирж и биржевой торговли в Республике Казахстан и годовой отчет о деятельности Комиссии;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созывает по мере необходимости заседания Комиссии и председательствует на заседаниях;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Комиссии с органами государственного управления по проблемам развития и регулирования биржевой торговли.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Члены Комиссии имеют право: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решении всех вопросов, вносимых на обсуждение заседаний Комиссии;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всю находящуюся в распоряжении Комиссии информацию о товарных биржах, биржевой торговле и ее участниках.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Члену Комиссии запрещается разглашать информацию о деятельности товарных бирж, биржевых брокеров и участников биржевой торговли, содержащую коммерческую тайну, за исключением случаев, предусмотренных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не может исполнять функции государственного инспектора на товарной бирже.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правомочны, если на ее заседании присутствуют более половины членов Комиссии. Решения Комиссии принимаются простым большинством голосов членов Комиссии.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и действия ее членов могут быть обжалованы в порядке, предусмотренном действующим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мая 1995 г. N 755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Республиканской комиссии по товарным биржам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комиссии изменен постановлениями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РК от 14 февраля 1996 г. N 197 и от 14 августа 1996 года N 1012;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13 ноября 1996 г. N 1382.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Кетебаев М.К.        - заместитель Министра экономики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Казахстан, председатель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Ябров В.В.           - ответственный работник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Правительства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заместитель председателя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Шуховцев А.И.        - заместитель Министра сельского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Табаева Ш.Б.         - начальник Управления демонополизации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развития Государственного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Республики Казахстан по ценовой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антимонопольной политике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Шокаманов Ю.К.       - заместитель Председателя Государственного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комитета Республики Казахстан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статистике и анализу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Бектемисов Н.Б.      - начальник Управления развития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среднего бизнеса, инфраструктуры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рынка Министерства экономики Республики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Горяинов А.В.        - первый заместитель Председателя Комитета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финансово-валютного контроля при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Министерстве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Омарова Г.А.         - заместитель начальника Главного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управления промышленной и торговой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политики Министерства промышленности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Кабинета Министров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30 мая 1995 г. N 755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 лицензировании товарных бирж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1. Настоящее Положение о лицензировании товарных бирж на территории Республики Казахстан определяет порядок выдачи, аннулирования и приостановления действия лицензии на организацию биржевой торговли.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Положения распространяется на юридических лиц, которые согласно свидетельству о государственной регистрации соответствуют понятию "товарная биржа", как оно определено Указом Президента Республики Казахстан, имеющим силу Закона, от 7 апреля 1995 г. N 2170 "О товарных биржах".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Биржевая лицензия (далее - лицензия) выдается Республиканской комиссией по товарным биржам (далее - Комиссия).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Тарифные ставки за выдачу биржевых лицензий устанавливаются Комиссией. Оплата за выдачу биржевых лицензий перечисляется на счет по спецсредствам Минэкономики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лицензии в Комиссию представляются следующие документы, заверенные нотариально: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 согласно приложению 1;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устав товарной биржи;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учредительный договор;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товарной биржи;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биржевой торговли;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внесение в уставный капитал товарной биржи не менее 70 процентов его объявленной суммы;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пользования соответствующим помещением для проведения торгов.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товарные биржи кроме вышеуказанных документов должны представить документы, подтверждающие регистрацию сделок на бирже, и документы обслуживающего банка об уплате налогов от сумм комиссионных и регистрационных сборов за предшествующий и текущий годы.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прилагаемые к заявлению на получение лицензии, должны быть прошиты и скреплены печатью биржи.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За достоверность сведений, представленных для получения лицензии, заявитель несет ответственность, предусмотренную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принимает решение о выдаче лицензии в течении месяца со дня подачи заявления.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вправе отказать в выдаче лицензии и письменно уведомить об этом заявителя в случае представления ненадлежащим образом оформленных документов, а также их несоответствия требованиям законодательства Республики Казахстан и настоящего Положения и возвратить указанные документы заявителю для переоформления.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документов осуществляется Комиссией в течение месяца со дня получения нового заявления на получение лицензии. Заявитель вправе обжаловать в судебном порядке решение Комиссии об отказе в выдаче лицензии.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принятии решения о выдаче лицензии Комиссия руководствуется заключением экспертизы документов товарной биржи, представленным в письменной форме членом Комиссии, которому они направлялись на рассмотрение.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 о выдаче лицензии рассматривается Комиссией в присутствии заявителя.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о дате рассмотрения документов заявитель должен получить не менее чем за 7 дней до проведения заседания Комиссии.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сроков уведомления заявителя о дате проведения заседания и его неявке Комиссия вправе рассматривать вопрос о выдаче лицензии в отсутствие заявителя.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Лицензия выдается товарной бирже в одном экземпляре в течение 7 дней после принятия Комиссией решения при условии представления заявителем документа об оплате за выдачу лицензии. Лицензия выдается по форме согласно приложению 2. Лицензия печатается на бланке с изображением Государственного герба Республики Казахстан, подписывается председателем Комиссии (в его отсутствие - заместителем председателя) и заверяется печатью Комиссии.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Товарная биржа получает право на организацию биржевой торговли со дня выдачи ей лицензии.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утери лицензии на основании имеющихся в Комиссии документов товарной бирже выдается дубликат. При этом за выдачу дубликата лицензии взимается плата.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О всех изменениях в своих учредительных документах товарная биржа в течение 15 дней после их принятия должна сообщить в Комиссию. При несоответствии внесенных изменений действующим законодательным и нормативным актам, регламентирующим деятельность товарных бирж, Комиссия направляет бирже официальное предписание о приведении учредительных документов в соответствие с действующим законодательными и нормативными актами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товарной биржей в месячный срок официальных предписаний Комиссия аннулирует лицензию, выданную товарной бирже.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об аннулировании или приостановлении на срок до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трех месяцев действия биржевой лицензии принимаются Комиссией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основании: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материалов проверок органов финансового контроля, которыми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установлены факты нарушений в деятельности товарной биржи;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представлений государственных инспекторов на товарных биржах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выявленным фактам нарушения действующих законодательных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нормативных актов Республики Казахстан и настоящего Положения.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Заявление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получение биржевой лицензии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Заявитель____________________________________________________________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Код ОКПО и реквизиты государственной регистрации_____________________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Почтовый адрес_______________________________________________________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Телефон_____________Телекс_______________Телефакс____________________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Руководитель(и)______________________________________________________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(должность, Ф.И.О.)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Перечень товарных секций_____________________________________________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Номера счетов и наименования отделений банков________________________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Перечень прилагаемых к заявлению документов__________________________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    Подпись руководителя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Республиканская комиссия по товарным биржам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Биржевая лицензия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N 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Выдана "____"___________________199__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товарной биржи)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право организации биржевой торговли на территории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 товарным секциям:_______________________________________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товарных секций)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Республиканской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комиссии по товарным биржам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