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26d5" w14:textId="4552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отпуска древесины на корню в лесах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29 мая 1995 г. N 752. Утратило силу - постановлением Правительства РК от 22 декабря 2003 г. N 1287 (P031287)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соответствии с постановлением Верховного Совета Республики Казахстан от 23 января 1993 г. N 1925-XII "О порядке введения в действие Лесного кодекса Республики Казахстан"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Утвердить Правила отпуска древесины на корню в лесах Республики Казахстан (прилагаются).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29 мая 1995 г. N 752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отпуска древесины на корню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в лесах Республики Казахстан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Общие положения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отпуска древесины на корню в лесах Республики Казахстан разработаны в соответствии с Лесным кодексом Республики Казахстан и являются обязательными для лесовладельцев и лесопользователей, иных хозяйствующих субъектов, производящих заготовку и вывозку древесины, второстепенных лесных материалов, подсочку и осмолоподсочку насаждений, рубку леса при расчистке лесных площадей, исключаемых из состава земель лесного фонда, при переводе лесных площадей в нелесные для возведения производственных объектов, связанных с ведением лесного хозяйства и осуществления лесных пользований, а также при производстве в лесах иных работ, как связанных, так и не связанных с ведением лесного хозяйства и осуществлением лесных пользований.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настоящих Правил распространяется на всю территорию лесного фонда Республики Казахстан, независимо от принадлежности лесов, включая участки лесного фонда, переданные в пользование, в том числе на условиях аренды.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Заготовка и вывозка древесины, второстепенных лесных материалов, подсочка и осмолоподсочка насаждений допускается только по лесорубочным билетам и ордерам на мелкий отпуск древесины на корню, выдаваемых лесовладельцем на основании договора купли-продажи древесины на корню, реализованной через лесные торги (аукционы).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Никакие другие документы, а также устные распоряжения должностных лиц не могут служить основанием для заготовки и вывозки древесины и второстепенных лесных материалов либо подсочки и осмолоподсочки насаждений.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14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358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Формы лесорубочных билетов и ордеров на мелкий отпуск древесины на корню, а также порядок их учета, хранения, заполнения и выдачи устанавливаются государственным органом управления лесным хозяйством Республики Казахстан по согласованию с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Бланки лесорубочных билетов и ордеров на мелкий отпуск древесины на корню* единого для республики образца изготавливаются централизованно органом государственного управления лесным хозяйством Республики Казахстан для всех лесовладельцев и учитываются как бланки строгой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лесорубочном билете указывается наименование лесопользователя, его регистрационный номер налогоплательщика и юридический адрес, вид, объем и сроки лесопользования, сумма платы за древесину, отпускаемую на корню.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Дальше по тексту - "ордер".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15 апреля 2002 г. N 431 </w:t>
      </w:r>
      <w:r>
        <w:rPr>
          <w:rFonts w:ascii="Times New Roman"/>
          <w:b w:val="false"/>
          <w:i w:val="false"/>
          <w:color w:val="000000"/>
          <w:sz w:val="28"/>
        </w:rPr>
        <w:t xml:space="preserve">P020431_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Передача прав по лесорубочному билету или ордеру от одного лесопользователя другому производится в пределах установленных для заготовок сроков лесовладельцем, выдавшем этот документ, на основании их письменных заявлений, с разрешения областного государственного органа управления лесным хозяйством.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Отметка о передаче прав другому лесопользователю производится лесовладельцем в лесорубочном билете, ордере на всех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Прекращение права на пользование участком лесного фонда в целях заготовки древесины, второстепенных лесных материалов, подсочки и осмолоподсочки насаждений производится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добровольного отказа от лесопользования либо истечения срока лесопользования с выплатой лесопользователем соответствующих штрафных сумм за неиспользование лесных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ликвидации предприятия или иного субъекта хозяйственной деятельности, которому участок лесного фонда был предоставлен в 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осуществления лесных пользований с нарушением установленного порядка и правил лесопользования;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осуществления лесных пользований способами, отрицательно влияющими на состояние и воспроизводство лесов, снижающими их экологические функции, а также производящими к возникновению эрозии почв и другим необратимым процессам;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невыполнение лесопользователем обязанностей, предусмотренных разрешительными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отнесения лесов к группам и категориям защитности, исключающим возможность дальнейшего осуществления лесных пользований, предусмотренных разрешительными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невнесения в установленные сроки платы за лесные пользования. Прекращения права на пользование участком лесного фонда оформляется аннулированием лесорубочного билета, ордера лесовладельцем, выдавшим 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несогласии лесопользователя с решением о прекращении права на пользование участком лесного фонда он может обжаловать его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Лесопользователи, в зависимости от вида лесного пользования,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вести работы способами, исключающими отрицательное воздействие лесных пользований на состояние и воспроизводство лесов, других природных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не допускать возникновения эрозии почв;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соблюдать санитарные правила и пожарную безопасность, проводить в местах работ противопожарные мероприятия в объемах, устанавливаемых лесовладельцем, а в случаях возникновения лесных пожаров осуществлять их тушение;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вести лесные пользования способами, обеспечивающими сохранение животного мира и среды его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проводить очистку лесосек от порубочных остатков, приводить за свой счет участки лесного фонда, нарушенные при осуществлении лесных пользований, в состояние, пригодное для использования их по назначению и указанное в разрешительных документах, осуществлять лесовосстановительные мероприятия на вырубках, а также землях, где в результате их деятельности был уничтожен или погиб лес.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лесосек от порубочных остатков должна производиться одновременно с заготовкой древесины, второстепенных лесных материалов способами и в сроки, установленные в разрешительных документах;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наиболее полно и рационально использовать переданные им лесосеки, а также лесонасаждения, отведенные под подсочку и для заготовки второстепенных лесных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не оставлять недорубов и заготовленной древесины на местах рубок и в лесу после истечения сроков ее заготовки и вывозки.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Недорубами считаются деревья и участки леса, назначенные в рубку, но не вырубленные в срок, предусмотренный в разрешительных документах. Не законченные рубкой лесосеки, на которые получена отсрочка по заготовке древесины, недорубами не являются;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не допускать захламления земель при разрубке и расчистке лесных площадей под трассы дорог, лесные склады, другие сооружения, а также сдвигания деревьев на прилегающие стены леса и оставления срубленных деревьев;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производить в соответствии с действующими санитарными нормами и требованиями окорку оставляемый на летний период в лесу хвойной и пролыску лиственной древесины, либо укладку древесины в плотные штабеля с их притенением, или обработку и защиту ее другими способами, предохраняющими от поражения вредными насекомыми и болезнями;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обеспечивать при осуществлении лесных пользований сохранность семенных куртин и полос, семенников и других не подлежащих рубке деревьев, подроста и молодняка, сохранение которых предусмотрено в разрешительных документах, сохранность насаждений, прилегающих к лесосеке, а также целостность граничных, квартальных, деляночных столбов и клейм на деревьях и пнях. Порядок сохранения на лесосеках подроста и молодняка утверждается государственным органом управления лесным хозяйством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сохранять и приводить в надлежащее состояние нарушенные при вывозке древесины просеки, дороги, мосты и другие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вносить в установленные сроки плату за лесные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выполнять другие требования, предусмотренные лесным законодательством и правилами лесопользования.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Заготовка древесины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Отпуск древесины на корню в соответствии с установленным режимом лесопользования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 проведении рубок главного пользования в лесах первой и второй групп, за исключением лесов заповедников, национальных и историко-природных парков, памятников природы, заповедных зон, лесов, имеющих научное значение, лесопарков, лесов орехопромысловых зон, лесоплодовых насаждений, городских лесов, лесопарковых частей зеленых зон, лесов первого и второго поясов зон санитарной охраны источников водоснабжения, лесов первой и второй зон округов санитарной охраны курортов, государственных защитных лесных полос, противоэрозионных и субальпийских лесов, особо ценных лесных массивов, запретных полос лесов по берегам рек, озер, водохранилищ и других водных объектов (кроме пойменных лиственных лесов), а также особо защитных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лесах указанных категорий защитности допускаются только рубки ухода за лесом и санитарные рубки, а также, по разрешению областного государственного органа управления лесным хозяйством, прочие рубки и рубки, связанные с реконструкцией хозяйственно малоценных и теряющих защитные, водоохранные и другие экологические функции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назначаются в рубку главного пользования ценные и редкие древесные и кустарниковые породы в соответствии с перечнем, указанным в правилах рубок;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 проведении в лесах первой и второй групп промежуточного пользования - рубок ухода за лесом, санитарных рубок и рубок, связанных с реконструкцией малоценных лесных насаждений;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при проведении прочих рубок (расчистка лесных площадей в связи со строительством гидроузлов, трубопроводов, дорог, при прокладке просек, создании противопожарных разрывов).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рубки осуществляются в соответствии с утвержденными проектами и техническими условиями на проведение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Проведение рубок главного пользования и рубок ухода за лесом допускается только в хозяйствах, для которых в установленном порядке определены расчетные лесосеки и ежегодные объемы промежуточного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Все виды рубок проводятся в соответствии с правилами (наставлениями, инструкциями), утверждаемыми в установленном порядке.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Сроки и порядок заготовки, вывозки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древесины и получения отсрочек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 заготовки древесины устанавливается с 1 января по 31 декабря того года, на который лесосека назначена в рубку, а срок вывозки - до 1 мая следующего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отпуске древесины мелким лесозаготовителям и гражданам лесовладелец может устанавливать более короткие сроки ее заготовки и вывозки в зависимости от объемов лесозаготовок.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отпуске древесины с учетом по количеству вывозка ее с лесосек до освидетельствования заготовленного количества допускается на временные лесные склады, указанные в лесорубочном билете или ордере. При отпуске древесины с учетом по количеству в насаждениях, поврежденных пожарами, а также за счет разработки бурелома и ветровала разрешается вывозка ее на нижние склады при условии организации учета этой древесины.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Отпуск древесины на площадях, подлежащих расчистке в связи со строительством гидроузлов, трубопроводов, дорог, линий связи и электропередач, разработкой карьеров и добычей полезных ископаемых, а также в иных случаях вырубки леса, связанной с переводом лесных площадей в нелесные, производится в сроки, установленные для проведения этих работ в проектной документации. Разрешительные документы при этом выписываются в течение года на количество древесины, предусмотренное к освоению в текущем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Сроки вывозки древесины, заготовленной лесовладельцами при проведении ими рубок ухода за лесом и санитарных рубок, лесокультурных, противопожарных и других лесохозяйственных мероприятий, при условии реализации древесины потребителям на местах рубок, в лесорубочных билетах и ордерах не предусматриваются. Сроки вывозки потребителями этой древесины, а также древесины, поступающей в распоряжение лесовладельцев (бесхозяйная, не вывезенная лесозаготовителями в установленный срок и самовольно срубленная), устанавливаются лесовладельцами в зависимости от количества такой древесины, сезона вывозки, путей транспортирования и других условий в пределах до 12 месяцев со дня передачи этой древесины потребителю.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наличии лесосек, начатых и не законченных рубкой к установленному сроку, а также при оставлении в лесу заготовленной, но не вывезенной в срок древесины лесозаготовитель может получить отсрочку на проведение этих работ на срок не более 5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Отсрочка предоставляется лесовладельцами по письменным заявлениям лесозаготовителей, которые должны быть поданы не позднее установленного срока окончания заготовки или вывозки древесины.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отсрочка заготовки или вывозки древесины может предоставляться по их устным заявлениям при условии, если они сделаны не позднее срока, установленного для заготовки или вывозки древесины.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предоставлении отсрочки на заготовку древесины с лесозаготовителя взыскивается пеня в размере 1,5 процента в месяц таксовой стоимости древесины, оставшейся на корню.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отсрочки на вывозку древесины лесозаготовители оплачивают за каждый месяц отсрочки пеню, начисляемую в размере 4,5 процента таксовой ее стоимости, принимая в расчет объем древесины, не вывезенной в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Лесовладельцы обязаны проводить контрольные проверки соответствия оставленных недорубов и не вывезенной древесины количеству, указанному в заявке лесозаготовителя.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Отметка об отсрочке производится лесовладельцами в лесорубочных билетах или ордерах.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таком же порядке может предоставляться отсрочка потребителям на вывозку древесины, заготавливаемой лесовладельцами в порядке рубок ухода за лесом и других рубок, и древесины, поступающей в распоряжение лесовладельцев (бесхозяйной и другой) и реализуемой ими франко-лесосека.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Древесина, не вывезенная по истечении установленных сроков (с учетом предоставленной отсрочки), а также самовольно срубленная древесина поступает в распоряжение лесовладельца и реализуется им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Древесина считается вывезенной с мест рубок, если она подвезена к складам у железных и шоссейных дорог, установкам и приспособлениям для переработки, а также к промежуточным складам у лесовозных дорог круглогодичного действия, устроенным в местах, согласованных с лесовладельцем и указанных в лесорубочных билетах или ордерах.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17 внесены изменения - постановлением Правительства РК от 15 апреля 2002 г. N 431 </w:t>
      </w:r>
      <w:r>
        <w:rPr>
          <w:rFonts w:ascii="Times New Roman"/>
          <w:b w:val="false"/>
          <w:i w:val="false"/>
          <w:color w:val="000000"/>
          <w:sz w:val="28"/>
        </w:rPr>
        <w:t xml:space="preserve">P020431_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Лесозаготовители, полностью использовавшие выделенный им лесосечный фонд, могут по разрешению областного государственного органа управления лесным хозяйством начать с 1 октября текущего года досрочную рубку лесосек в размере до 20 процентов лесосечного фонда, выделенного им на следующий год. При этом разрешение может быть дано только после освидетельствования мест рубок, устранения выявленных нарушений и в пределах установленной ежегодной расчетной лесосеки.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Лесосечный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Лесосечный фонд образуется из запасов спелых древостоев, назначенных для заготовки древесины по главному пользованию.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Ежегодный размер лесосечного фонда определяется раздельно по группам лесов с выделением данных по хвойным, твердолиственным и мягколиственным породам.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Лесосечный фонд формируется на основании письменных заявок лесозаготовителей на участие в лесных торгах (аукционах), которые направляются в областной государственный орган управления лесным хозяйством в срок с 1 января по 1 марта включительно, за год до начала лесозаготовок.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лесным торгам (аукционам) допускаются лесозаготовители, отвечающие квалификационным требованиям, установленным уполномоченным органом по управлению лесным хозяйством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20 внесены изменения - постановлением Правительства РК от 14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358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Областной государственный орган управления лесным хозяйством в 15-дневный срок после окончания приема заявок размещает заявленный лесосечный фонд по лесовладельцам в пределах установленных для них расчетных лесосек. Сводные по области материалы, после согласования их с областным комитетом экономики, в срок до 15 апреля направляет в государственный орган управления лесным хозяйством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21 внесены изменения - постановлением Правительства РК от 14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358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Государственный орган управления лесным хозяйством Республики Казахстан в срок до 15 мая рассматривает материалы о распределении лесосечного фонда по лесовладельцам, утверждает их и доводит до областных государственных органов управления лесным хозяйством.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22 внесены изменения - постановлением Правительства РК от 14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358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Утвержденные материалы о распределении лесосечного фонда по лесовладельцам в срок до 10 июня доводятся областным государственным органом управления лесным хозяйством до лесовладельцев и лесозаготовителей.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23 внесены изменения - постановлением Правительства РК от 14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358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24 исключен - постановлением Правительства РК от 15 апреля 2002 г. N 431 </w:t>
      </w:r>
      <w:r>
        <w:rPr>
          <w:rFonts w:ascii="Times New Roman"/>
          <w:b w:val="false"/>
          <w:i w:val="false"/>
          <w:color w:val="000000"/>
          <w:sz w:val="28"/>
        </w:rPr>
        <w:t xml:space="preserve">P020431_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25 исключен - постановлением Правительства РК от 15 апреля 2002 г. N 431 </w:t>
      </w:r>
      <w:r>
        <w:rPr>
          <w:rFonts w:ascii="Times New Roman"/>
          <w:b w:val="false"/>
          <w:i w:val="false"/>
          <w:color w:val="000000"/>
          <w:sz w:val="28"/>
        </w:rPr>
        <w:t xml:space="preserve">P020431_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Отвод лесосек сторонним лесозаготовителям на участках лесного фонда, переданных в аренду,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27 исключен - постановлением Правительства РК от 15 апреля 2002 г. N 431 </w:t>
      </w:r>
      <w:r>
        <w:rPr>
          <w:rFonts w:ascii="Times New Roman"/>
          <w:b w:val="false"/>
          <w:i w:val="false"/>
          <w:color w:val="000000"/>
          <w:sz w:val="28"/>
        </w:rPr>
        <w:t xml:space="preserve">P020431_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Натурные работы по отводу и таксации лесосечного фонда должны быть завершены до 1 сентября года подачи заявления на участие в лесных торгах (аукционах), после чего лесовладелец предъявляет отведенные лесосеки с документами материальной и денежной оценки лесозаготовителю для ознакомления.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28 внесены изменения - постановлением Правительства РК от 14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358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Лесозаготовитель имеет право осматривать отведенные лесосеки, знакомиться с их материальной и денежной оценкой. При расхождении данных лесовладельца с данными лесозаготовителя последний имеет право до получения лесорубочного билета или ордера представить лесовладельцу в письменном виде свои возражения с необходимыми обоснованиями. Лесовладелец заблаговременно извещает лесозаготовителя о дне проверки и в 10-дневный срок проверяет на месте с участием представителя лесозаготовителя представленные претензии, по результатам проверки составляется акт. При неявки представителя лесозаготовителя к назначенному сроку лесовладелец проводит проверку в одностороннем порядке. Составленный при этом акт проверки является для лесозаготовителя обязательным.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Выявленные при проверки отклонения более чем на 10 процентов от первоначальных данных лесовладельца, а также отступления от правил рубок леса, отвода и таксации лесосек, должны быть устранены лесовладельцем в 10-дневный срок.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29 внесены изменения - постановлением Правительства РК от 14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358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30 исключен - постановлением Правительства РК от 14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358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31. Лесозаготовитель после предварительной передачи ему лесосечного фонда имеет право производить на принятых лесосеках подготовительные работы в соответствии с пунктами 49-55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32 исключен - постановлением Правительства РК от 14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358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33 исключен - постановлением Правительства РК от 14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358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оформлении лесосечного фонда на очередной год лесозаготовителю в счет представленного ему лесосечного фонда засчитываются оставленные им недорубы, не законченные рубкой лесосеки, на которые предоставлена отсрочка, не начатые рубкой лесосеки предыдущего года, а также заготовленная, но не вывезенная в срок (с учетом предоставленной отсрочки) древесина.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Государственный орган управления лесным хозяйством Республики Казахстан может продлевать в необходимых случаях сроки получения разрешительных документов на пользование лесосечным фондом, что не освобождает лесозаготовителя от уплаты неустойки.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35 внесены изменения - постановлением Правительства РК от 15 апреля 2002 г. N 431 </w:t>
      </w:r>
      <w:r>
        <w:rPr>
          <w:rFonts w:ascii="Times New Roman"/>
          <w:b w:val="false"/>
          <w:i w:val="false"/>
          <w:color w:val="000000"/>
          <w:sz w:val="28"/>
        </w:rPr>
        <w:t xml:space="preserve">P020431_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36 исключен - постановлением Правительства РК от 15 апреля 2002 г. N 431 </w:t>
      </w:r>
      <w:r>
        <w:rPr>
          <w:rFonts w:ascii="Times New Roman"/>
          <w:b w:val="false"/>
          <w:i w:val="false"/>
          <w:color w:val="000000"/>
          <w:sz w:val="28"/>
        </w:rPr>
        <w:t xml:space="preserve">P020431_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Правом получения лесорубочных и билетов и ордеров в течении всего года пользуются предприятия, учреждения и организации, осуществляющие научно-исследовательские, геологические, лесоустроительные и другие поисковые и изыскательские работы, мелиоративные работы, строительство и ремонт дорог, дорожных сооружений, прокладку трубопроводов, линий связи и электропередачи, при проведении рубок ухода за лесом, санитарных рубок и других лесохозяйственных, лесокультурных и противопожарных мероприятий, а также работники, занятые в отгонном животноводстве, и местное население.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Со дня получения разрешительных документов на пользование лесосечным фондом лесосеки, переданные лесозаготовителю, считаются сданными под его охрану. При этом на него возлагаются все обязательства, предусмотренные настоящими Правилами, и претензии о несогласии с материальной и денежной оценкой не принимаются.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В необходимых случаях лесовладельцы могут с разрешения областного государственного органа управления лесным хозяйством производить в местах работы замену переданных лесозаготовителям лесосек, в том числе и начатых рубкой, отведенных в здоровых насаждениях, на лесосеки в насаждениях, поврежденных стихийными бедствиями, болезнями и вредителями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Дополнительный отпуск древесины сверх количества, выделенного на год,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 разрешения областного государственного органа управления лесным хозяйством в лесах всех групп: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 рубок ухода за лесом и санитарных рубок сверх установленного плана в насаждениях, где требуется проведение таких рубок, разработка бурелома, горельников, а также в порядке рубки единичных деревьев, семенников и редин в объемах, определяемых при проведении лесоустройства;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прочих рубок леса, связанных с переводом в установленном порядке лесных площадей в нелесные, а также связанных с текущим содержанием линий связи и электропередачи, трасс дорог, трубопроводов, просек, граничных линий, мелиоративной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 разрешения лесовладельца в лесах всех групп: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рубке леса в связи с проведением лесокультурных, лесоустроительных, противопожарных и других лесохозяйственных работ по установленному плану;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вырубке деревьев и кустарников для обеспечения видимости знаков судоходной обстановки, а также вырубке деревьев, создающих опасность для судоходства;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рубки ивы кустарниковой (тальников) для плетения и других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валежной и сухостойной древесины;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мелкими партиями для заготовки до 100 куб. метров деловой древесины в год на лесничество (при не полном использовании расчетной лесосеки) для потребностей лесного хозяйства, для строительства прокладываемых по территории лесного фонда дорог, линий связи и электропередачи, а также при проведении научно-исследовательских, геологоразведочных и изыскательских работ.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40 внесены изменения - постановлением Правительства РК от 14 апреля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358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Заготовка живицы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Заготовка живицы разрешается в лесах первой и второй групп, за исключением категорий защитности, указанных в пункте 7 настоящих Правил, и производится в соответствии с Правилами заготовки живицы, утверждаемыми государственным органом управления лесным хозяйством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Заготовка живицы в зоне обязательной подсочки производится во всех спелых насаждениях, назначенных в рубки главного пользования. Если сырьевая база для подсочки в спелых древостоях исчерпана, то она может допускаться в приспевающих насаждениях, которые к сроку окончания подсочки достигнут возраста рубки.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Досрочное изъятие насаждений из подсочки допускается только в случае резкого ухудшения их санитарного состояния или повреждения пожарами.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Сроки проведения подсочки насаждений устанавливаются с 1 января года начала этих работ по 31 декабря года окончания на весь период их проведения, определенный в соответствии с Правилами заготовки живицы в лесах Республики Казахстан.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Заготовка второстепенных лесных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Заготовка второстепенных лесных материалов производится, как правило, в древостоях, отведенных в рубку и осуществляется в соответствии с Правилами заготовки второстепенных лесных материалов, утверждаемых государственным органом управления лесным хозяйством Республики Казахстан, а также правилами рубок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Заготовка второстепенных лесных материалов для промышленной переработки, развития лесных промыслов и удовлетворения нужд населения должна осуществляться без причинения вреда лесу.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Рубка растущих деревьев с целью заготовки коры и древесной зелени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коры и древесной зелени ( хвойной лапки и ветвей лиственных пород) допускается только с деревьев, срубленных в порядке проведения всех видов рубок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Заготовку коры с сухостойных и валежных деревьев разрешается производить на всей территории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Сроки заготовки, переработки в лесу и вывозки второстепенных лесных материалов устанавливаются лесовладельцем по договоренности с заготовителями в пределах до 12 месяцев. Вывозка до освидетельствования заготовленных второстепенных лесных материалов допускается только на временные лесные склады, указанные в разрешительных документах.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Отсрочка лесозаготовителям на вывозку второстепенных лесных материалов предоставляется в порядке, предусмотренном пунктов 16 настоящих Правил.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Подготовительные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49. К подготовительным работам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установок и приспособлений для первичной разделки и переработки древесины, а также различного рода сооружений, жилых и хозяйственных построек временного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расчистка площадей под лесные склады и их устройство;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лесовозных дорог и устройство волоков;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 лесосек на пасеки, уборка деревьев, мешающих безопасной работе, а также другие работы, связанные с подготовкой лесосек к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50 исключен - постановлением Правительства РК от 14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358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51 исключен - постановлением Правительства РК от 14 апреля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358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52. Отвод площадей за пределами лесосек, связанный с проведением подготовительных работ (строительство дорог, лесных складов и т. п.) допускается в первой группе лесов с разрешения областного государственного органа управления лесным хозяйством , во второй - с разрешения лесовладельца.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Заготовленная при проведении подготовительных работ древесина засчитывается в объем лесосечного фонда, выделенного лесозаготовителю.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Заготовители второстепенных лесных материалов имеют право осуществлять в установленном порядке строительство временных установок для переработки лесных материалов, а также временных помещений и складов для продукции со дня выдачи разрешительных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Возведенные в указанном порядке постройки, сооружения, установки и приспособления должны быть убраны лесозаготовителем в течение года после окончания вывозки древесины и второстепенных лесных материалов. Все постройки, сооружения, установки и приспособления, не убранные в установленные сроки, поступают в распоряжение лесовладельца.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Областные государственные органы управления лесным хозяйством имеют право допускать в необходимых случаях оставление в распоряжении лесозаготовителей построек, сооружений, установок и приспособлений на более длительные сроки.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Освидетельствование мест рубок, подсочки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и осмолоподсочки насаждений, заготовки второстепенных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лесных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Лесовладельцы обязаны осуществлять систематический контроль за соблюдением лесопользователями требований действующего лесного законодательства, а после окончания работ, в целях выявления полноты и правильности разработки лесосек, проведения подсочки и осмолоподсочки насаждений, заготовки второстепенных лесных материалов, а также выявления оставшихся недорубов, не вывезенной древесины, второстепенных лесных материалов и других нарушений при осуществлении лесопользования, производить освидетельствование мест рубок, подсочки и осмолоподсочки насаждений и мест заготовки второстепенных лесных материалов в соответствии с нормативными документами по освидетельствованию мест рубок, подсочки и осмолоподсочки насаждений, заготовки второстепенных лесных материалов, утверждаемых государственным органом управления лесным хозяйством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Освидетельствованию подлежат все места рубок и заготовки второстепенных лесных материалов, где закончился срок вывозки, указанный в разрешительных документах, а также все находящиеся в подсочке насаждения ежегодно до окончания установленного срока подсочки.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отсрочек на заготовку и вывозку древесины и второстепенных лесных материалов по истечении срока этих отсрочек проводится повторное освидетельствование.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При отпуске древесины и второстепенных лесных материалов с учетом по количеству до начала их вывозки производится освидетельствование количества заготовленной древесины и второстепенных лесных материалов в местах временного их складирования, указанных в разрешительных документах. При этом в насаждениях, поврежденных пожарами, а также при разработке бурелома и ветровала освидетельствование может проводиться на нижних складах при условии организации учета этой древесины.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Освидетельствование производится не позднее следующих сроков: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 рубок - в течение 30 дней со дня окончания срока, установленного для вывозки древесины;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заподсоченных насаждений - ежегодно в конце сезона подсочки и осмолоподсочки;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 заготовки второстепенных лесных материалов - в течение 20 дней со дня окончания срока, установленного для вывозки этих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Освидетельствование должно производится после окончания работ, до перебазирования техники и рабочих на другие объекты в целях своевременного устранения выявленных нарушений и проведения лесохозяйственных мероприятий на вырубках.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окончании работ ранее срока, установленного в разрешительном документе, лесопользователь за 10 дней извещает лесовладельца о сроке окончания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Лесовладелец обязан в течение 10 дней после окончания работ провести освидетельствование мест рубок и заготовки второстепенных лесных материалов, предварительно уведомив лесопользователя о дне освидетельствования.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В целях объективной оценки разработки лесосек (сохранение подроста, очистка лесосек и др.) освидетельствование предпочтительнее проводить в бесснежный период. В случаях не удовлетворительных природных условий (значительный снежный покров, разлив рек, распутица и т. п.) освидетельствование переносится на другое время, определяемое лесовладельцем по согласованию с лесопользователем.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О дне освидетельствования заготовленной древесины или мест рубок лесовладелец извещает лесопользователя не позднее чем за 15 дней до назначения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неявке представителя лесопользователя к назначенному сроку лесовладелец имеет право провести освидетельствование без его участия. Составленный при этом акт освидетельствования высылается лесопользователю и является для него обязательным.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Представители лесовладельца, производящие освидетельствование, должны при себе иметь: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разрешительные документы (лесорубочные билеты, ордера на мелкий отпуск древесины) или их копии и абриса на каждую, подлежащую освидетельствованию лесосеку (делянку), с указанием мест складирования древесины и второстепенных лесных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измерительные приборы и инструменты (угломерный инструмент, мерная лента, рулетка, мерная вилка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по отводу и таксации лесосек ( ведомость перечета деревьев, ведомость материально-денежной оценки лесосек, акт предварительной передачи лесосечного фонда);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бланки актов освидетельствования, актов о лесонарушениях, протоколов о нарушении правил пожарной безопасности, перечетных ведомостей, материально-денежной оценки, а также необходимые таблицы и прейскуранты.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Участвующий в освидетельствовании представитель лесопользователя должен при себе иметь: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доверенность предприятия (лесозаготовителя) на свое имя;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о количестве заготовленной древесины (в том числе деловой, дровяной, ликвидного хвороста и сучьев), живицы, второстепенных лесных материалов за подписью руководителя предприятия и главного бухгалтера;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оформленную в установленном порядке технологическую карту.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Лесопользователь также на период освидетельствования обеспечивает необходимое количество рабочих и транспорт.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Результаты освидетельствования мест рубок, подсочки и осмолоподсочки насаждений, заготовки второстепенных лесных материалов и показатели, необходимые для производства полного расчета с лесовладельцем, а также его замечания, сделанные при освидетельствовании, заносятся в акт, подписываемый представителями лесовладельца, лесопользователя и всеми участвующими в освидетельствовании лицами. В акт освидетельствования кроме данных, полученных при натурном освидетельствовании, вносятся также сведения о количестве фактически заготовленной деловой и дровяной древесины, живицы и второстепенных лесных материалов по данным справки лесопользователя. Справка, перечетные ведомости, абрисы и другие необходимые документы прилагаются к акту освидетельствования.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При отпуске древесины и второстепенных лесных материалов по ордерам на мелкий отпуск древесины на корню освидетельствование проводится по каждому ордеру с занесением результатов в акт освидетельствования на обратной стороне ордера. На основании результатов освидетельствования по каждому ордеру составляется акт освидетельствования в целом по лесосеке (делянке, участку) и лесорубочному билету.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В случаях, когда при освидетельствовании выявлены нарушения действующего лесного законодательства, составляется акт (протокол) о лесонарушении.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Сводные данные по результатам освидетельствования лесовладелец представляет в областной государственный орган управления лесным хозяйством по установленной форме статистической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В целях правильного размещения выделяемого лесозаготовителям лесосечного фонда лесовладельцы обязаны по состоянию на 1 января каждого года выявлять в лесах всех групп недорубы, не законченные рубкой лесосеки, на которые представлена отсрочка, и не начатые рубкой лесосеки предыдущего года, а на 1 мая также количество заготовленной, но не вывезенной в срок, с учетом предоставленной отсрочки, древесины, и засчитывать их в лесосечный фонд очередного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Учет результатов освидетельствования ведется по каждой лесосеке (делянке), данные о которой внесены в лесорубочный билет отдельной строкой. Освидетельствованию подлежат также 50-метровые полосы, смежные с лесосеками.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При освидетельствовании мест рубок устанавливается полнота и правильность разработки лесосек, соответствие технологии разработки лесосек (ширина лесосек и волоков, размещение погрузочных площадок, складов и других вспомогательных объектов, соблюдение лесоводственных требований) технологической карте и правилам рубок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освидетельствовании по каждой лесосеке выявляется: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границ лесосеки и 50-метровой полосы, смежной с ней, а также сохранность граничных, квартальных, лесосечных и других столбов;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заготовленной древесины;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не вывезенной древесины;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древесины, заготовленной и стрелеванной в запрещенное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неокоренной или незащищенной другими способами древесины; наличие недорубов; сохранность семенников, семенных куртин и полос, а также деревьев, не подлежащих рубке;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зависших деревьев;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высоких пней, сохранность номеров и клейм на стволах деревьев и пнях;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сохранность подроста, молодняка и лесных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качество очистки лесосек;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целостности растительного покрова, влекущее возникновение эрозии почв;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проведения лесовосстановительных мероприятий и сроков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нарушения действующего лесного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освидетельствовании насаждений, пройденных рубками ухода за лесом, дается лесоводственная оценка качеству их проведения (своевременность, интенсивность, обоснованность назначения деревьев в рубку и т. д.), о чем делаются отметки в акте освидетельствования.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освидетельствовании выявляется также наличие брошенной древесины вдоль лесовозных дорог (магистралей, веток, усов).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Лесовладельцы ежегодно в начале работ по подсочке (осмолоподсочке) осуществляют проверку рациональности использования и состояния насаждений на переданных участках, а также соблюдение принятых технологий и стимуляторов. В конце сезона проводят освидетельствование этих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освидетельствовании устанавливается: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сроков начала и окончания подсочки (осмолоподсочки);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площади и границ фактически заподсоченных участков леса данным, указанным в лесорубочном билете;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насаждений, наличие захламленности;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квартальных, лесосечных, деляночных и иных столбов;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срубленных и поврежденных (отдельно до степени и не до степени прекращения роста) деревьев, как в пределах участка, так и в 50-метровых полосах, смежных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сохранность и состояние оставленных семенников и семенных куртин, а также сохранность клейм и номеров на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ведения работ принятой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нарушения лесного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При освидетельствовании мест заготовки второстепенных лесных материалов устанавливается: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площади и границ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полнота использования отведенных для заготовки площадей;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участка, наличие захламленности;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 квартальных, лесосечных, деляночных и иных столбов;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срубленных и поврежденных деревьев как на участке, так и на 50-метровых полосах, смежных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целостности растительного покрова, влекущее возникновение эрозии почв;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ведения работ принятой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нарушения действующего лесного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При выявлении в процессе освидетельствования нарушений к лесопользователю, в установленном порядке, применяются санкции по возмещению ущерба, причиненного лесному хозяйству.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При отпуске древесины и второстепенных лесных материалов с учетом по количеству освидетельствование проводится до их вывозки в места временного складирования по актам промежуточного освидетельствования заготовленной древесины или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Данные, полученные по справкам лесозаготовителя и актам промежуточного освидетельствования, сопоставляются с данными лесорубочных билетов и являются основанием для окончательных расчетов лесозаготовителя за все количество фактически заготовленной древесины.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</w:t>
      </w:r>
      <w:r>
        <w:rPr>
          <w:rFonts w:ascii="Times New Roman"/>
          <w:b w:val="false"/>
          <w:i w:val="false"/>
          <w:color w:val="ff0000"/>
          <w:sz w:val="28"/>
        </w:rPr>
        <w:t xml:space="preserve"> (Пункты 77-82 исключены - постановлением Правительства РК от 15 апреля 2002 г. N 431 </w:t>
      </w:r>
      <w:r>
        <w:rPr>
          <w:rFonts w:ascii="Times New Roman"/>
          <w:b w:val="false"/>
          <w:i w:val="false"/>
          <w:color w:val="000000"/>
          <w:sz w:val="28"/>
        </w:rPr>
        <w:t xml:space="preserve">P020431_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Основаниями для окончательных расчетов с лесопользователями служат: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лесорубочные билеты (ордера);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освидетельствования мест рубок, мест заготовки второстепенных лесных материалов, подсочки и осмолоподсочки насаждений, справки о количестве заготовленной древесины и материалов, а также другие документы, подтверждающие количество фактически заготовленной древесины или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по перерасчету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о нарушениях настоящих Правил, составленные лесничествами, лесхозами, вышестоящими государственными органами управления лесным хозяйством и налоговыми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84 исключен - постановлением Правительства РК от 15 апреля 2002 г. N 431 </w:t>
      </w:r>
      <w:r>
        <w:rPr>
          <w:rFonts w:ascii="Times New Roman"/>
          <w:b w:val="false"/>
          <w:i w:val="false"/>
          <w:color w:val="000000"/>
          <w:sz w:val="28"/>
        </w:rPr>
        <w:t xml:space="preserve">P020431_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Ответственность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настоящих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Лица, виновные в нарушениях настоящих Правил, несут ответственность в соответствии с законодательством Республики Казахстан.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