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08c4" w14:textId="47f0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о структуре и принципах функционирования ТЮРКСОЯ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24 мая 1995 г. N 737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Кабинет Министров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Утвердить Договор о структуре и принципах функционирования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ТЮРКСОЯ, подписанный в Алматы 12 июля 1993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Министерству иностранных дел Республики Казахстан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депозитария о вступлении в силу данного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 структуре и принципах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функционирования ТЮРКСОЯ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Страны-участницы настоящего Договора - Азербайджанская Республика, Республика Казахстан, Кыргызская Республика, Туркменистан, Республика Турция и Республика Узбекистан, именуемые далее "Сторонами":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лучшего взаимопонимания между тюркоязычными странами и народами, дальнейшего сближения и упрочения многосторонних культурных связей, приобщения будущих поколений к истокам национальной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учитывая непреходящее значение культуры тюркских и прототюркских народов в сложении общечеловеческой цивилизации, необходимость сохранения, возрождения и дальнейшего развития культуры и искусства тюркских народов;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принимая во внимание международные договоры и соглашения в области культуры,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"Стороны", основываясь на решениях и документах, выработанных Советом Министров культуры тюркоязычных стран в г. Стамбуле (19-20 июня 1992 г.) и г. Баку (30 ноября - 2 декабря 1992 г.) создали Международную организацию культурного сотрудничества, именуемую в дальнейшем ТЮРКСОЙ.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ТЮРКСОЙ осуществляет свою деятельность на основе проектов и программ, утвержденных Советом Министров культуры тюркоязычных стран, который возглавляет координатор ТЮРКСОЯ.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Координатор ТЮРКСОЯ избирается из числа Министров культуры стран-участниц сроком на 6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рекомендации не менее двух стран-участниц Координатор созывает внеочередное заседание Совета Министров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Министров культуры тюркоязычных стран большинством голосов назначает Генерального директора ТЮРКСОЯ, который определяет персональный состав рабочего органа и организует его практическую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страна-участница делегирует в состав ТЮРКСОЯ одного постоянного представителя, который назначается Министром культуры этой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вопросов, связанных с деятельностью ТЮРКСОЯ, принимаются большинством голосов членов Совета Министров культуры тюркоязычных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Штаб-квартира ТЮРКСОЯ находится в г. Анкаре.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деятельности ТЮРКСОЯ создается Фонд, размер долевого участия в котором определяется Советом Министров культуры и ежегодно оформляется новым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дополнительных источников финансирования ТЮРКСОЯ Фонд осуществляет любую деятельность и инициативы, не противоречащие международным правовым нормам.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вступает в силу после его утверждения в соответствии с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каждой из стран-участниц и с момента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Турции - страны-депозитария.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Алматы 12 июля 1993 года на азербайджанском,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казахском, кыргызском, турецком, туркменском и узбекском языках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шести экземплярах, каждый из которых имеет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Азербайджан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Турция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Министра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