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0d0e" w14:textId="0f30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денежном содеpжании (заpаботной плате) личного состава Комитета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24 мая 1995 г. N 733. Утратило силу - постановлением Правительства РК от 25 декабря 1996 г. N 1620 ~P961620.</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1. 
Утвердить схему должностных окладов работников органов Комитета 
национальной безопасности Республики Казахстан согласно таблицам 1-10. 
      2. Ввести условия оплаты труда, предусмотренные настоящим 
постановлением, с 1 марта 1995 года. 
      3. Признать утратившим силу п.1 постановления Кабинета Министров 
Республики Казахстан от 2 декабря 1994 г. N 1343 "О денежном содержании 
(заработной плате) личного состава Комитета национальной безопасности 
Республики Казахстан". 
</w:t>
      </w:r>
      <w:r>
        <w:br/>
      </w:r>
      <w:r>
        <w:rPr>
          <w:rFonts w:ascii="Times New Roman"/>
          <w:b w:val="false"/>
          <w:i w:val="false"/>
          <w:color w:val="000000"/>
          <w:sz w:val="28"/>
        </w:rPr>
        <w:t>
          Премьер-министр 
       Республики Казахстан 
                                          Таблица 1 
                              к постановлению Кабинета Министров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от "24" мая 1995 г. N 733 
                     Размеры должностных окладов 
                  руководящего и офицерского состава 
            центрального аппарата КНБ Республики Казахстан 
--------------------------------------------------------------------- 
                                                    !    Месячный 
                Д о л ж н о с т ь                   !должностной оклад 
                                                    !   (в тенге) 
---------------------------------------------------------------------- 
</w:t>
      </w:r>
    </w:p>
    <w:p>
      <w:pPr>
        <w:spacing w:after="0"/>
        <w:ind w:left="0"/>
        <w:jc w:val="left"/>
      </w:pPr>
      <w:r>
        <w:rPr>
          <w:rFonts w:ascii="Times New Roman"/>
          <w:b w:val="false"/>
          <w:i w:val="false"/>
          <w:color w:val="000000"/>
          <w:sz w:val="28"/>
        </w:rPr>
        <w:t>
      Председатель Комитета                               4600 
      Первый заместитель Председателя Комитета            4200 
      Заместитель Председателя Комитета                   4000 
      Начальник Главного управления                       3750 
      Начальник: управления, самостоятельной 
      службы; руководитель аппарата Председателя          3400 
      Начальник самостоятельного отдела                   3250 
      Начальник отдела, входящего в управление            2900 
      Начальник отделения                                 2630 
      Старший оперуполномоченный                          2300 
      Оперуполномоченный                                  2000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2 
                               к постановлению Кабинета Министров 
                                     Республики Казахстан 
                                  от "24" мая 1995 г. N 733 
                     Размеры должностных окладов 
                    офицерского состава управления 
                 КНБ Республики Казахстан по областям 
--------------------------------------------------------------------- 
                                                     !   Месячный 
          Д о л ж н о с т ь                          ! должностной 
                                                     ! оклад (в тенге) 
---------------------------------------------------------------------- 
</w:t>
      </w:r>
    </w:p>
    <w:p>
      <w:pPr>
        <w:spacing w:after="0"/>
        <w:ind w:left="0"/>
        <w:jc w:val="left"/>
      </w:pPr>
      <w:r>
        <w:rPr>
          <w:rFonts w:ascii="Times New Roman"/>
          <w:b w:val="false"/>
          <w:i w:val="false"/>
          <w:color w:val="000000"/>
          <w:sz w:val="28"/>
        </w:rPr>
        <w:t>
      Начальник УКНБ                                      3800 
      Заместитель начальника УКНБ                         3600 
      Начальник службы                                    3000 
      Начальник отдела, горрайотдела                      2800 
      Начальник отдела, входящего в службу                2700 
      Начальник отделения, секретариата, 
      старший инспектор                                   2400 
      Старший оперуполномоченный, старший 
      следователь                                         2200 
      Оперуполномоченный, следователь                     2000 
</w:t>
      </w:r>
      <w:r>
        <w:br/>
      </w:r>
      <w:r>
        <w:rPr>
          <w:rFonts w:ascii="Times New Roman"/>
          <w:b w:val="false"/>
          <w:i w:val="false"/>
          <w:color w:val="000000"/>
          <w:sz w:val="28"/>
        </w:rPr>
        <w:t>
                                          Таблица 3 
                              к постановлению Кабинета Министров 
                                    Республики Казахстан 
                                  от "24" мая 1995 г. N 733 
</w:t>
      </w:r>
      <w:r>
        <w:br/>
      </w:r>
      <w:r>
        <w:rPr>
          <w:rFonts w:ascii="Times New Roman"/>
          <w:b w:val="false"/>
          <w:i w:val="false"/>
          <w:color w:val="000000"/>
          <w:sz w:val="28"/>
        </w:rPr>
        <w:t>
                      Размеры должностных окладов 
                прапорщиков, мичманов и военнослужащих 
           сверхсрочной службы органов КНБ Республики Казахстан 
---------------------------------------------------------------------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Тарифный       ! 
    разряд        !  Должностной оклад по тарифным разрядам (в тенге) 
--------------------------------------------------------------------- 
          I                       850 
          II                      950 
          III                    1300 
          IV                     1400 
          V                      1450 
          VI                     1500 
          VII                    1600 
          VIII                   1750 
          IХ                     1900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Таблица 4 
                              к постановлению Кабинета Министров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от "24" мая 1995 г. N 733 
                     Размеры должностных окладов 
                 руководящих работников, специалистов 
                 и служащих центрального аппарата КНБ 
               и УКНБ Республики Казахстан по областям 
--------------------------------------------------------------------- 
                                         !   Месячный должностной 
           Д о л ж н о с т ь             !      оклад (в тенге) 
                                          ---------------------------- 
                                         !      КНБ    !  УКНБ 
--------------------------------------------------------------------- 
</w:t>
      </w:r>
    </w:p>
    <w:p>
      <w:pPr>
        <w:spacing w:after="0"/>
        <w:ind w:left="0"/>
        <w:jc w:val="left"/>
      </w:pPr>
      <w:r>
        <w:rPr>
          <w:rFonts w:ascii="Times New Roman"/>
          <w:b w:val="false"/>
          <w:i w:val="false"/>
          <w:color w:val="000000"/>
          <w:sz w:val="28"/>
        </w:rPr>
        <w:t>
Экономический советник, консультант            2750      - 
Главный специалист (старший референт)          2650      - 
Ведущий специалист (референт)                  2400      1900 
Специалист 1 категории                         1900      1500 
Специалист 2 категории                         1750      1300 
Специалист                                     1600      1250 
Инженеры всех специальностей: 
                  1 категории                   1900      1500 
                  2 категории                   1750      1300 
Инженеры всех специальностей                   1600      1250 
Инспектор:       1 категории                   1250      1100 
                  2 категории                   1200      1060 
Инспектор                                      1100       900 
Техники всех специальностей: 
                  1 категории                   1250      1200 
                  2 категории                   1200      1100 
Техники всех специальностей                    1100      1060 
Заведующий: хранилищем, хозяйственным 
имуществом, складом, кладовщик                 1100       900 
Механик, оператор                              1200      1100 
Стенографистка 1 категории                     1250      1250 
Стенографистка 2 категории, Секретарь-стенографистка, 
машинистка 1 категории                         1100      1100 
Диспетчер                                       900      - 
Машинистка 2 категории, 
Секретарь-машинистка                            800      800 
Делопроизводитель, архивариус                   650      650 
Смотритель зданий                               800      - 
</w:t>
      </w:r>
      <w:r>
        <w:br/>
      </w:r>
      <w:r>
        <w:rPr>
          <w:rFonts w:ascii="Times New Roman"/>
          <w:b w:val="false"/>
          <w:i w:val="false"/>
          <w:color w:val="000000"/>
          <w:sz w:val="28"/>
        </w:rPr>
        <w:t>
                                          Таблица 5 
                             к постановлению Кабинета Министров 
                                     Республики Казахстан 
                                  от "24" мая 1995 г. N 733 
</w:t>
      </w:r>
      <w:r>
        <w:br/>
      </w:r>
      <w:r>
        <w:rPr>
          <w:rFonts w:ascii="Times New Roman"/>
          <w:b w:val="false"/>
          <w:i w:val="false"/>
          <w:color w:val="000000"/>
          <w:sz w:val="28"/>
        </w:rPr>
        <w:t>
                  Размеры должностных окладов 
              офицерского состава органов военной 
             контрразведки КНБ Республики Казахстан 
--------------------------------------------------------------------- 
                                          !   Месячный должностной 
        Д о л ж н о с т ь                 !      оклад (в тенге) 
--------------------------------------------------------------------- 
      Начальник отдела (округа)                   3240 
      Начальник отдела (армии)                    3060 
      Начальник отдела (корпуса)                  2840 
      Начальник отдела (дивизии)                  2700 
      Начальник отдела (бригады, полка)           2400 
      Начальник отделения, секретариата           2400 
      Старший оперуполномоченный                  2200 
      Оперуполномоченный                          2000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6 
                             к постановлению Кабинета Министров 
                           Кабинета Министров Республики Казахстан 
                                  от "24" мая 1995 г. N 733 
                    Размеры должностных окладов 
                    военнослужащих и служащих 
                службы "А" КНБ Республики Казахстан 
--------------------------------------------------------------------- 
                                               !  Месячный должностной 
              Д о л ж н о с т ь                !    оклад (в тенге) 
--------------------------------------------------------------------- 
</w:t>
      </w:r>
    </w:p>
    <w:p>
      <w:pPr>
        <w:spacing w:after="0"/>
        <w:ind w:left="0"/>
        <w:jc w:val="left"/>
      </w:pPr>
      <w:r>
        <w:rPr>
          <w:rFonts w:ascii="Times New Roman"/>
          <w:b w:val="false"/>
          <w:i w:val="false"/>
          <w:color w:val="000000"/>
          <w:sz w:val="28"/>
        </w:rPr>
        <w:t>
      Начальник службы                                    4180 
      Заместитель начальника службы                       3930 
      Начальник отдела                                    3840 
      Заместитель начальника отдела                       3810 
      Начальник отделения, начальник 
      финансовой группы, старший инспектор, 
      ответственный дежурный                              3790 
      Старший оперуполномоченный, 
      оперативный дежурный                                3690 
      Старший эксперт, оперуполномоченный, 
      начальник гаража, оперативный водитель              3590 
      Комендант отдела, инструктор по вооружению, 
      механик-водитель                                    3440 
      Оперативный шофер, помощник 
      коменданта, начальник склада 
      арттехвооружения                                    2460 
      Помощник дежурного коменданта 1 категории           2060 
      Фельдшер, заведующий делопроизводством              2190 
      Главный специалист                                  2650 
      Ведущий специалист                                  2400 
      Кладовщик                                           1060 
      Уборщик территории, уборщик производственных 
      помещений                                            980 
      Уборщик служебных помещений                          880 
      Рабочий                                             1250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7 
                                    к постановлению Кабинета Министров 
                                          Республики Казахстан 
                                        от "24" мая 1995 г. N 733 
                     Размеры основных должностных 
                     окладов работников Военного 
                  института КНБ Республики Казахстан 
--------------------------------------------------------------------- 
                                               ! Месячный должностной 
                  Д о л ж н о с т ь            !   оклад (в тенге) 
--------------------------------------------------------------------- 
Начальник Военного института                     3860 
Первый заместитель начальника Военного 
</w:t>
      </w:r>
    </w:p>
    <w:p>
      <w:pPr>
        <w:spacing w:after="0"/>
        <w:ind w:left="0"/>
        <w:jc w:val="left"/>
      </w:pPr>
      <w:r>
        <w:rPr>
          <w:rFonts w:ascii="Times New Roman"/>
          <w:b w:val="false"/>
          <w:i w:val="false"/>
          <w:color w:val="000000"/>
          <w:sz w:val="28"/>
        </w:rPr>
        <w:t>
института                                        3650 
Заместитель начальника Военного института        3590 
Заместитель начальника Военного института 
по тылу, вооружению                              3530 
Помощник начальника Военного института 
по кадрам                                        3360 
Начальник финансово-планового отдела, учебного отдела, научного отдела, 
адъюнктуры 
и докторантуры                                   3280 
Начальник первого факультета                     3340 
Начальник второго, третьего, четвертого 
факультетов                                      3300 
Начальник кафедры                                3240 
Командир учебного дивизиона                      3110 
Преподаватель, научный сотрудник, инспектор      2800 
Начальник инспекций по личному составу           3180 
Командир батальона, начальник питомника 
служебных собак                                  2740 
Начальник учебной заставы, курсовой офицер       2530 
Командир взвода                                  2060 
Примечание 
      Профессорско-преподавательскому составу, офицерам учебного и 
научного отделов, адъюнктуры и докторантуры, имеющим ученую степень и 
ученое звание, должностной оклад увеличивается в следующих размерах: 
      имеющим учебное звание доцента или ученую степень кандидата наук - 
на 110 тенге; 
      имеющим ученое звание доцента и ученую степень кандидата наук - 
на 240 тенге; 
      имеющим ученое звание профессора или ученую степень доктора наук - 
на 360 тенге; 
      имеющим ученое звание профессора и ученую степень доктора наук - на 
490 тенге.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8 
                               к постановлению Кабинета Министров 
                                    Республики Казахстан 
                                   от "24" мая 1995 г. N 733 
                         Размеры должностных 
                     окладов слушателей Военного 
                  института КНБ Республики Казахстан 
--------------------------------------------------------------------- 
                                          !    Месячный должностной 
               Д о л ж н о с т ь          !      оклад (в тенге) 
--------------------------------------------------------------------- 
</w:t>
      </w:r>
    </w:p>
    <w:p>
      <w:pPr>
        <w:spacing w:after="0"/>
        <w:ind w:left="0"/>
        <w:jc w:val="left"/>
      </w:pPr>
      <w:r>
        <w:rPr>
          <w:rFonts w:ascii="Times New Roman"/>
          <w:b w:val="false"/>
          <w:i w:val="false"/>
          <w:color w:val="000000"/>
          <w:sz w:val="28"/>
        </w:rPr>
        <w:t>
      Слушатель первого курса                     290 
      Слушатель второго курса                     850 
      Слушатель третьего, четвертого курсов      1000 
      Слушатель четвертого, пятого курсов, 
      имеющий воинское звание "младший 
      лейтенант"                                 1410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9 
                            к постановлению Кабинета Министров 
                                    Республики Казахстан 
                                  от "24" мая 1995 г. N 733 
                         Размеры должностных 
                     окладов офицерского состава 
                  института КНБ Республики Казахстан 
--------------------------------------------------------------------- 
                                          !   Месячный должностной 
              Д о л ж н о с т ь           !     оклад (в тенге) 
--------------------------------------------------------------------- 
</w:t>
      </w:r>
    </w:p>
    <w:p>
      <w:pPr>
        <w:spacing w:after="0"/>
        <w:ind w:left="0"/>
        <w:jc w:val="left"/>
      </w:pPr>
      <w:r>
        <w:rPr>
          <w:rFonts w:ascii="Times New Roman"/>
          <w:b w:val="false"/>
          <w:i w:val="false"/>
          <w:color w:val="000000"/>
          <w:sz w:val="28"/>
        </w:rPr>
        <w:t>
      Начальник института                         3900 
      Первый заместитель начальника               3750 
      Заместитель начальника                      3690 
      Помощник начальника по строевой 
      части                                       3400 
      Начальник первого, второго факультетов      3340 
      Начальник третьего факультета, учебного 
      отдела                                      3280 
      Начальник кафедры, отдела, аспирантуры      3210 
      Начальник отделения, курса, службы, 
      секретариата                                2880 
      Преподаватель, научный сотрудник            2810 
      Офицер отдела                               2400 
      Начальник кабинета, лаборатории, клуба, 
      гаража                                      2280 
      Инженер, врач                               2060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10 
                                   к постановлению Кабинета Министров 
                                          Республики Казахстан 
                                        от "24" мая 1995 г. N 733 
                         Размеры должностных 
                     окладов слушателей Института 
                       КНБ Республики Казахстан 
--------------------------------------------------------------------- 
                                          !   Месячный должностной 
                  Д о л ж н о с т ь       !      оклад (в тенге) 
--------------------------------------------------------------------- 
</w:t>
      </w:r>
    </w:p>
    <w:p>
      <w:pPr>
        <w:spacing w:after="0"/>
        <w:ind w:left="0"/>
        <w:jc w:val="left"/>
      </w:pPr>
      <w:r>
        <w:rPr>
          <w:rFonts w:ascii="Times New Roman"/>
          <w:b w:val="false"/>
          <w:i w:val="false"/>
          <w:color w:val="000000"/>
          <w:sz w:val="28"/>
        </w:rPr>
        <w:t>
      Слушатель первого курса                     290 
      Слушатель второго курса                     850 
      Слушатель третьего, четвертого курсов       980 
лушатель четвертого, пятого курсов, 
      имеющий воинское звание "младший 
      лейтенант"                                 1410 
      Слушатель потока переподготовки            1440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