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194e" w14:textId="1711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механизма выплаты пособий pаботникам ликвидиpуемых пpедпpиятий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22 мая 1995 г. N 729.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трудовым законодательством Республики Казахстан и в целях снижения социальных последствий банкротства и ликвидации убыточных предприятий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долю средств, полученных от реализации имущества ликвидированных предприятий после удовлетворения требований кредиторов в соответствии с законодательством о банкротстве, направлять на расчетный счет Государственного комитета Республики Казахстан по приватизации;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средства дифференцированно использовать для компенсации недостающей суммы пособия в размере двухмесячного оклада увольняемым работникам ликвидированных предприятий;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окончании процедуры выплаты пособий увольняемым работникам ликвидированных предприятий остаток таких средств направлять в государственный бюджет.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Государственный комитет Республики Казахстан по приватизации.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Список ликвидируемых предприятий, работники которых подлежат обеспечению пособиями, прилагается.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 22 мая 1995 года N 729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 П И С О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ликвидированных предприятий,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работники которых подлежат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пособиями в размере двухмесячного оклада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АО "Гарант " Актюбинская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АО "Актас" Актюбинская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АО "Шалкарстрой" Актюбинская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АО "Щебеночный завод" Жамбылская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АО "Строительно-монтажное управление - СМУ "Жамбылская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АО "Строительная фирма Монолит" Семипалатинская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АО "Барлау" Атырауская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АО "Кайрактытяжстрой" Жезказганская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