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2207d" w14:textId="21220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преобразовании учебных заведений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19 мая 1995 г. N 721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переходом Министерства внутренних дел Республики
Казахстан на многоуровневую структуру подготовки специалистов на
базе действующих учебных заведений Кабинет Министров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(Пункт 1 утратил силу - постановлением Правительства РК
от 20 апреля 1998 г. N 348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P980348_ </w:t>
      </w:r>
      <w:r>
        <w:rPr>
          <w:rFonts w:ascii="Times New Roman"/>
          <w:b w:val="false"/>
          <w:i w:val="false"/>
          <w:color w:val="000000"/>
          <w:sz w:val="28"/>
        </w:rPr>
        <w:t>
 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Образовать Шымкентский юридический колледж Министерства
внутренних дел Республики Казахстан на базе Шымкентской специальной
средней школы милиции и подготовки начальствующего состава
Министерства внутренних дел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Премьер-министр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