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4f6a" w14:textId="a1e4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Госудаpственном комитете Республики Казахстан по пpиватизации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19 мая 1995 г. N 715. Утратило силу - постановлением Правительства РК от 20 мая 1997 г. N 851 ~P970851.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18 марта 
1995 г. N 2137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U952137_ </w:t>
      </w:r>
      <w:r>
        <w:rPr>
          <w:rFonts w:ascii="Times New Roman"/>
          <w:b w:val="false"/>
          <w:i w:val="false"/>
          <w:color w:val="000000"/>
          <w:sz w:val="28"/>
        </w:rPr>
        <w:t>
  "О реорганизации Государственного комитета
Республики Казахстан по государственному имуществу", в целях
совершенствования процессов преобразования отношений собственности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Государственный комитет Республики Казахстан
по приватизации является центральным органом государственного
управления, уполномоченным представлять интересы Республики
Казахстан в качестве единственного продавца государственной
собственности и обеспечивать практическую реализацию принимаемых
решений по приватизации государственной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Определить, что Государственный комитет Республики Казахстан по
приватизации правомочен распоряжаться республиканской и коммунальной
собственностью, переданной ему для продажи Государственным комитетом
Республики Казахстан по управлению государственным имуществом и
главами местных администраций.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Непосредственное руководство Государственным комитетом
Республики Казахстан по приватизации осуществляет Кабинет Министров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коллегии Государственного комитета Республики Казахстан
по приватизации по вопросам, отнесенным к его компетенции,
обязательны для исполнения органами государственного управления всех
уровней и хозяйствующими субъектами, независимо от форм
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прилагаемое Положение о Государственном комитете
Республики Казахстан по приватизации.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Определить, что Государственный комитет Республики Казахстан
по приватизации является правопреемником имущественных прав и 
обязанностей ликвидируемого Государственного приватизационного
фонда Республики Казахстан, созданного постановлением Кабинета
Министров Республики Казахстан от 9 июля 1993 г. N 582 "О
Государственном приватизационном фонде Республики Казахстан", и
имущества реорганизованного во исполнение Указа Президента
Республики Казахстан от 18 марта 1995 г. N 2137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U952137_ </w:t>
      </w:r>
      <w:r>
        <w:rPr>
          <w:rFonts w:ascii="Times New Roman"/>
          <w:b w:val="false"/>
          <w:i w:val="false"/>
          <w:color w:val="000000"/>
          <w:sz w:val="28"/>
        </w:rPr>
        <w:t>
  "О
реорганизации Государственного комитета Республики Казахстан по
государственному имуществу" Государственного комитета Республики
Казахстан по государственному имуществу в соответствии с
разделительным балансом, утверждаемым Кабинетом Министров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
приватизации образовать территориальные комитеты по приватизации в
областях, городах Алматы и Ленинске в соответствии с долей
имущества, определяемой разделительным балансом.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Территориальные комитеты по приватизации составляют единую с
Государственным комитетом Республики Казахстан по приватизации
структуру, организуют свою деятельность в пределах возложенных на
них Государственным комитетом Республики Казахстан по приватизации
полномочий и во взаимодействии с главами местных администраций.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Руководители территориальных комитетов по приватизации 
назначаются на должность Председателем Государственного комитета 
Республики Казахстан по приватизации по согласованию с главами 
местных администраций.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Пункт 5 утратил силу - постановлением Правительства РК
от 19 декабря 1995 г. N 1800.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Абзац первый утратил силу - постановлением Правительства
РК от 19 декабря 1995 г. N 1800.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Персональный состав членов коллегии утверждается Кабинетом
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Установить лимит служебных легковых автомобилей 
для территориальных комитетов по приватизации - 30 единиц.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пункте 7 исключены слова - постановлением
Правительства РК от 19 декабря 1995 г. N 1800.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Рекомендовать Национальному Банку Республики Казахстан
открыть специальный расчетный счет Государственному комитету
Республики Казахстан по приватизации для зачисления задатков от
участников аукционов и конкурсов по продаже государственной 
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Финансирование расходов на содержание центрального аппарата
Государственного комитета Республики Казахстан по приватизации и его
территориальных комитетов осуществляется за счет ассигнований на 
содержание органов государственного управления, предусмотренных 
республиканским бюджетом.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Министерству финансов Республики Казахстан предусмотреть 
выделение Государственному комитету Республики Казахстан по 
приватизации и его территориальным комитетам в 1995 и последующих
годах бюджетных ассигнований для развития и укрепления его 
материально-технической базы.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Разрешить Государственному комитету Республики Казахстан по
приватизации по согласованию с Министерством финансов Республики 
Казахстан использовать средства, полученные в соответствии с 
Положением о Государственном комитете Республики Казахстан по
приватизации, для финансирования расходов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предпродажную подготовку приватизируемых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организацию и проведение аукционов, тендеров, конкурсов;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привлечение на договорной основе в качестве экспертов, 
консультантов юридических и физических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Министерству финансов Республики Казахстан совместно с 
Государственным комитетом Республики Казахстан по приватизации
предусмотреть открытие необходимых счетов.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Министерству транспорта и коммуникаций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обеспечить Государственный комитет Республики Казахстан по
приватизации необходимой телефонной, телеграфной и телефаксной
связью.
     14. (Пункт 14 утратил силу - постановлением Правительства РК
от 18 января 1996 г. N 68)
     15. Признать утратившим силу постановление Кабинета Министров
Республики Казахстан от 9 июля 1993 г. N 582 "О Государственном
приватизационном фонде Республики Казахстан" (САПП Республики 
Казахстан, 1993 г., N 26, ст. 326).
         Премьер-министр
       Республики Казахстан
                                            Утверждено
                                 постановлением Кабинета Министров
                                       Республики Казахстан
                                     от 19 мая 1995 г. N 715
                         П О Л О Ж Е Н И Е
                     О Государственном комитете 
                Республики Казахстан по приватизации
                         I. Общие положение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Государственный комитет Республики Казахстан по приватизации
(далее - Госкомитет по приватизации является центральным органом
Государственного управления, уполномоченным представлять интересы 
Республики Казахстан в качестве единственного продавца 
государственной собственности и осуществлять правомочия по 
распоряжению республиканской и коммунальной собственностью,
переданной ему для продажи Государственным комитетом Республики
Казахстан по управлению государственным имуществом и главами
местных администраций.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Госкомитет по приватизации в своей деятельности 
руководствуется Конституцией Республики Казахстан, законами
Республики Казахстан, постановлениями Верховного Совета Республики
Казахстан, актами Президента и Кабинета Министров Республики
Казахстан,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Госкомитета по приватизации по вопросам, отнесенным к 
его компетенции, обязательны для исполнения органами
государственного управления всех уровней и хозяйствующими
субъектами, независимо от форм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Непосредственное руководство Госкомитетом по приватизации 
осуществляет Кабинет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Госкомитет по приватизации имеет свои территориальные 
комитеты в областях, городах Алматы и Ленинске.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Территориальные комитеты по приватизации составляют единую
с Госкомитетом по приватизации структуру, организуют свою
деятельность в пределах возложенных на них Госкомитетом по
приватизации полномочий и во взаимодействии с главами местных
администраций.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II. Основные задачи, функции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полномочия Госкомитета по приватизации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Основными задачами Госкомитета по приватизации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разработке и осуществление государственной политики
по вопросам приватизации государственной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управления государственными паями, пакетами акций 
акционерных обществ, переданными Государственным комитетом 
Республики Казахстан по управлению государственным имуществом и 
главами местных администраций, до момента осуществления продаж 
указанных пакетов, представительство интересов государства в их 
органах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контроля за соблюдением условий договоров
купли-продажи новыми собственниками, соблюдение законодательства
в этой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разработке и реализации постприватизационных 
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защита имущественных прав и интересов Республики Казахстан в
пределах своих полномочий.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Исходя из основных задач, Госкомитет по приватизации: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совместно с заинтересованными министерствами и
ведомствами и реализует программы приватизации государственной
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участвует в подготовке проектов законодательных и нормативных
актов, регулирующих вопросы, отнесенные к его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издает в пределах своей компетенции нормативные акты,
обязательные для исполнения всеми юридическими и физическими 
лицами;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правомочия собственника переданного ему имущества
государственных предприятий и организаций, а также государственной 
доли в имуществе акционерных обществ и других хозяйственных 
товариществ в период до продажи этого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конкретные способы и формы приватизации объектов 
государственной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продажу объектов государственной собственности
Республики Казахстан и проводит все мероприятия, связанные с 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 предпродажную подготовку приватизируемых предприятий,
привлекает для этой цели независимых экспертов и консультантов,
участвует в работе межведомственных комиссий по данным 
мероприятиям;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лицензирует в установленном Кабинетом Министров Республики
Казахстан порядке деятельность инвестиционных приватизационных
фондов и осуществляет контроль за данной деятельностью;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работу по проведению экспертизы и оценки стоимости 
имущества государственных предприятий, подлежащих приватизации;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привлекает в случае необходимости независимых экспертов, 
аудиторов и консультантов для участия в проведении работ, связанных
с приватизацией;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получает и перечисляет средства от продажи объектов 
государственной собственности в соответствующие бюджеты в порядке,
установленном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представляет интересы Республики Казахстан в международных
отношениях по вопросам, относящимся к сфере его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Госкомитет по приватизации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в соответствии с действующим законодательством и
учредительными документами организаций правомочия держателя 
государственного пакета акций (доли имущества) на общих собраниях
акционеров (пайщиков);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привлекать к своей деятельности для выполнения поставленных
задач по согласованию с заинтересованными органами государственного
управления и иными государственными учреждениями специалистов
данных ведомств;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привлекать для осуществления своих функций представителей и
посредников, имеющих по закону право заниматься соответствующей
деятельностью на основе заключаемых с ними договоров;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проводить в соответствии с действующим порядком торги по
продаже государственного имущества, в том числе пакетов акций (паев,
долей) приватизируемых предприятий, в обмен на купоны и денежные
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заключать договоры с юридическими лицами и гражданами при
продаже объектов государственной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определять условия и характер взаимных обязательств со стороны
государства и новых владельцев при приватизации государственных 
предприятий и контролировать их выполнение в постприватизационный
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планировать свою деятельность, определять структуру и штатное 
расписание в пределах выделенной численности и фонда оплаты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выступать в качестве истца и ответчика в суде и арбитражном
суде в соответствии с законодательством Республики Казахстан и
настоящим Положением.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III. Основные вопросы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деятельности Госкомитета по приватизации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Госкомитет по приватизации возглавляет Председатель, который 
имеет 3 заместителей, в том числе одного первого.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Заместители Председателя назначаются на должность и
освобождаются от должности Кабинетом Министров Республики Казахстан
по представлению Председателя Госкомитета по приватизации.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Распределение обязанностей между заместителями Председателя
осуществляются Председателем Госкомитета по приватизации. 
Председатель Госкомитета по приватизации несет персональную 
ответственность за выполнение возложенных на Госкомитет по 
приватизации функций, устанавливает степень ответственности
заместителей Председателя и руководителей структурных подразделений
Госкомитета по приватизации за руководство отдельными направлениями
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 Госкомитете по приватизации создается коллегия в составе
9 человек, в которую входят Председатель, его заместители по 
должности, руководящие работники Госкомитета по приватизации, а
также представитель Государственного комитета Республики Казахстан
по управлению государственным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Персональный состав коллегии Госкомитета по приватизации
утверждается Кабинетом Министров Республики Казахстан. Основным 
структурным подразделением Госкомитета по приватизации является 
управление.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Штатное расписание центрального аппарата Госкомитета по 
приватизации утверждается Председателем.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Руководители территориальных комитетов по приватизации
назначаются Председателем Госкомитета по приватизации по
согласованию с главами местных администраций.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Госкомитет по приватизации является юридическим лицом по
законодательству Республики Казахстан и обладает обособленным 
имуществом, принадлежащим ему на праве оперативного управления.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Финансирование расходов на содержание центрального аппарата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Госкомитета по приватизации и его территориальных комитетов 
осуществляется за счет ассигнований на содержание органов 
государственного управления, предусмотренных республиканским
бюджетом.
     15. Госкомитет по приватизации имеет печать с изображением
Государственного герба Республики Казахстан и своим наименованием
на казахском и русском языках. 
                                         Приложение
                              к постановлению Кабинета Министров
                                    Республики Казахстан
                                  от 19 мая 1995 г. N 715
                     I. Структура и численность 
                     Государственного комитета 
        Республики Казахстан по приватизации на 1995 год 
&lt;*&gt;
     Сноска. Приложение утратило силу - постановлением Правительства 
Республики Казахстан от 19 декабря 1995 г. N 1800.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