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5877" w14:textId="e9b5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мая 1995 г. N 694.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Сноска. Приложения 1,2,3 утратили силу - постановлением Правительства РК от 20 августа 1996 г. N 1033; из названия исключены слова - постановлением Правительства РК от 20 августа 1996 г. N 1031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 апреля 1995 г. N 2160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U952160_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Таможенного комитета при Кабинете Министров Республики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Таможенный комитет Республики Казахстан (далее - Таможенный комитет) и непосредственно подчиненные ему управления в областях, городах Алматы и Ленинске, а также таможни, таможенные посты в районах и городах областного подчинения составляют единую систему таможенных органов Республики Казахстан и содержатся за счет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пункте 1 исключены слова - 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Таможенный комитет правопреемником упраздняемого Главного таможенного управления Министерства финансов Республики Казахстан. Сохранить прежний порядок и условия оплаты труда и материального поощрения работников таможенных органов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пункте 2 исключены цифры - постановлением Правительства РК от 20 августа 1996 г. N 1033.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Таможенному комитету представить на утверждение в Кабинет Министров Республики Казахстан согласованный с Министерством юстиции, Министерством финансов и Министерством экономики Республики Казахстан проект Положения о Таможенном комитете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общую численность работников таможенных органов Таможенного комитета а количестве 6333 единиц,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центрального аппарата Таможенного комитета - 230 единиц (без персонала по охране и обслуживанию здания);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таможенных органов Таможенного комитета - 6103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Сократить Министерству финансов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центрального аппарата на 165 единиц;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таможенных органов на 6633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20 августа 1996 г. N 1033)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выделить необходимые ассигнования на содержание Таможенного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структуру центрального аппарата Таможенного комитета (приложение 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5 утратило силу постановлением КМ РК от 29 августа 1995 г. N 1195.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Разрешить Таможенному комитету иметь 4 заместителей Председателя, в том числе одного первого, а также коллегию в составе 9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Приравнять должность Председателя Таможенного комитета по условиям транспортного, медицинского и бытового обслуживания к должности министра Республики Казахстан, а должности заместителей Председателя - к должностям заместителей 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обслуживание начальников таможенных управлений по областям и их заместителей осуществлять применительно к условиям, установленным для руководителей областных органов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для центрального аппарата Таможенного комитета лимит служебных легковых автомобилей в количестве 9 единиц, из них 7 единиц - за счет сокращения лимита служебных автомобилей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финансов Республики Казахстан передать Таможенному комитету в установленном порядке 7 легковых автомобилей.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Сохранить порядок обеспечения и правила ношения предметов форменной одежды и обуви для работников Таможенного комитета, утвержденный постановлением Кабинета Министров Республики Казахстан от 3 мая 1993 г.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P930344_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одежды и Правил ношения предметов форменной одежды, обуви и снаряжения начальствующим и оперативным составом учреждений Главного таможенного управления Министерства финансов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финансов Республики Казахстан передать безвозмездно на баланс Таможенного комитета имущество и служебное здание, находящиеся в использовании упраздненного Главного таможенного управления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комитету Республики Казахстан по управлению государственным имуществом по согласованию с Главой Алматинской городской администрации обеспечить в двухмесячный срок выделение Таможенному комитету дополнительных служебных помещений для размещения работников центрального аппарата и определить, что прилегающая территория к этим зданиям не должна использоваться другими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Министерству экономики Республики Казахстан проводить в необходимом объеме обучение работников таможенных органов Таможенного комитета за рубежом, включив их в план обучения и стажирования.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Министерству финансов Республики Казахстан предусмотреть в бюджете необходимые ассигнования для создания автоматизированной системы таможенной службы и ведения таможенной статистики в соответствии с Единой методологией ведения таможенной статистики.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Министерству промышленности и торговли, Министерству строительства, жилья и застройки территорий, Министерству труда, Министерству экономики, Министерству финансов Республики Казахстан, Государственному комитету Республики Казахстан по ценовой и антимонопольной политике, Государственному комитету Республики Казахстан по управлению государственным имуществом, Государственному комитету Республики Казахстан по статистике и анализу направлять Таможенному комитету для служебного пользования издаваемые ими инструкции, указания и другие ведомственные акты нормативного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Министерству экономики и Министерству финансов Республики Казахстан ежегодно предусматривать для Таможенного комитета и его местных учреждений средства на строительство жилья, служебных помещений и объектов социально-бытового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Министерству юстиции Республики Казахстан совместно с Таможенным комитетом внести в месячный срок предложение по приведению решений Кабинета Министров Республики Казахстан в соответствии с Указом Президента Республики Казахстан от 1 апреля 1995 г. N 2160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U952160_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Таможенного комитета при Кабинете Министров Республики Казахстан" и настоящим постановлением.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16 мая 1995 г. N 694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Оклады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по персональным званиям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таможенных органов Таможенного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названии Приложения исключены слова "при КабинетеМинистров" - постановлением Правительства РК от 20 августа 1996 г. N 1031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Персональное звание                 ! Оклад по персональному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 званию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Действительный государственный советник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таможенной службы                               1900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 службы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 ранга                                         1750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 службы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 ранга                                        1630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советник таможенной службы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 ранга                                       1480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 ранга              1350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II ранга             1250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Советник таможенной службы III ранга            1180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 ранга             1080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II ранга            1000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 таможенной службы III ранга            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