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d573" w14:textId="387d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изменении стpуктуpы Аппаpата Кабинета Министpов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мая 1995 г. N 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структуры Аппарата Кабинета Министров
Республики Казахстан Кабинета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в структуре Аппарата Кабинета Министров Республики
Казахстан Отдел внутренней политики на базе упраздняемых Отдела
культуры и по связям с общественными объединениями и Отдела
социальной сферы.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приложение к постановлению Кабинета Министров
Республики Казахстан от 13 марта 1995 г. N 247 "Об Аппарате Кабинета
Министров Республики Казахстан"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дополнить приложение словами "Отдел внутренней политики",
исключив из него слова "Отдел культуры и по связям с общественными
объединениями" и "Отдел социальной сферы";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раздел "Кроме того" включить Совет по делам религий при
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Руководителю Аппарата Кабинета Министров Республики 
Казахстан внести соответствующие изменения в штатное расписание.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