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c591" w14:textId="93f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работы предприятий топливно-энергетического комплекса южного региона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апреля 1995 г. N 602.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29 апреля 1995 г. N 602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существенного улучшения использования энергетических мощностей южного региона республики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нефтяной и газовой промышленности и Министерства энергетики и угольной промышленности Республики Казахстан по созданию топливно-энергетической компании "ЮТЭК" (далее - компания "ЮТЭК") в составе: Государственного акционерного общества "Южнефтегаз", акционерного общества "Шымкентнефтеоргсинтез", предприятий Государственной холдинговой компании "Казакгаз" и Жамбылской ГРЭС.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совместно с Министерством нефтяной и газовой промышленности и Министерством энергетики и угольной промышленности Республики Казахстан в установленном порядке в 10-дневный срок принять пакет учредительных документов по организации компании "ЮТЭК", предусмотрев делегирование этой компании государственного пакета акций.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нефтяной и газовой промышленности, Министерству экономики Республики Казахстан и Государственному комитету Республики Казахстан по управлению государственным имуществом в целях обеспечения стабильной и эффективной работы предприятий по добыче и переработке фосфорного сырья бассейна Каратау, привлечения отечественных и иностранных инвестиций и передовых технологий провести подготовительную работу по формированию финансово-промышленной группы в составе: компании "ЮТЭК", акционерного коммерческого банка "Казкоммерцбанк", акционерной холдинговой компании "Каратау" и российского акционерного общества "Нефтяная компания"ЛУКойл".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Уполномочить Председателя Государственного комитета Республики Казахстан по управлению государственным имуществом выступить от имени Правительства Республики Казахстан учредителем указанной финансово-промышленной группы.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