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9793" w14:textId="0989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Департаменте по лизингу при Государственном комитете Республики Казахстан по управлению государственным имуществом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апреля 1995 г. N 599.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и государственной поддержки лизинга как средства технического и технологического обновления производства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Департамент по лизингу при Государственном комитете Республики Казахстан по управлению государственным имуществом (далее - Департамент по лизингу).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Департамент по лизингу является центральным органом исполнительной власти, обеспечивающим проведение единой государственной политики в области использования лизинга как средства привлечения крупномасштабных инвестиций в производственную сферу, автономно осуществляющим свои функции в пределах полномочий Государственного комитета Республики Казахстан по управлению государственным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Департамент по лизингу: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основных направлений, перспективных планов и прогнозов развития лизинга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осуществлении государственной политики по привлечению и использованию иностранных инвестиций и кредитов для обеспечения машинно-технического импорта;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организации сети общереспубликанских и региональных лизинговых компаний;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министерств, государственных комитетов, ведомств, предприятий и организаций республики по вопросам использования и развития лизинга;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законодательных и иных нормативных актов по вопросам лизинга.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Департамент по лизингу является юридическим лицом, имеет печать с изображением Государственного герба Республики Казахстан и со своим наименованием на казахском и русском языках, фирменный знак, счета в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предельную численность работников центрального аппарата Департамента по лизингу в количестве 15 единиц (без персонала по охране и обслуживанию здания) в пределах численности Государственного комитета Республики Казахстан по управлению государственным имуществом и лимит служебных автомобилей в количестве 2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содержание аппарата Департамента по лизингу осуществляется за счет ассигнований, предусмотренных республиканским бюджетом на содержание центрального аппарата Государственного комитета Республики Казахстан по управлению государственным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возглавляет директор, назначаемый и освобождаемый от должности Кабинетом Министров Республики Казахстан по представлению Председателя Государственного комитета Республики Казахстан по управлению государственным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Распространить на директора Департамента статус заместителя Председателя Государственного комитета Республики Казахстан по управлению государственным имуществом и установить ему оклад на уровне должностного оклада заместителя Председателя.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транспорта и коммуникаций Республики Казахстан по прямым договорам обеспечить Департамент по лизингу необходимой телефонной, телеграфной и телефаксной, в том числе международной, связью.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комитету Республики Казахстан по управлению государственным имуществом в месячный срок обеспечить выделение Департаменту по лизингу служебного помещения в г.Алматы.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комитету Республики Казахстан по управлению государственным имуществом в месячный срок подготовить и внести на утверждение Кабинета Министров Республики Казахстан согласованное с Министерством юстиции, Министерством финансов и Министерством экономики Республики Казахстан Положение о Департаменте по лизингу.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