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b9da" w14:textId="40db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на теppитоpии Республики Казахстан маpок акцизного сбоpа и pеализации подакцизных товаpов, подлежащих маpкиpовке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28 апpеля 1995 г. N 592. Утратило силу - постановлением Правительства Республики Казахстан от 31 декабря 1996 г. N 1749. ~P961749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полноты сбора акцизов и предотвращения нелегального ввоза, производства и реализации на территории Республики Казахстан некоторых видов подакцизных товаров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обязательную маркировку марками акцизного сбора подакцизных товаров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ответственными за маркировку подакцизных товаров являются отечественные производители и импортеры указанных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акцизы взимаются путем продажи марок акцизного сбора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марок акцизного сбора, вводимых в соответствии с настоящим постановлением, является авансовым платежом по акцизам и засчитывается в уменьшение платежей в бюджет по акцизам.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Ввести следующий порядок уплаты акцизов: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подакцизным товарам отечественного производства, подлежащим обязательной маркировке, производить маркировку в разрезе областей начиная с 20 мая 1995 года в соответствии с графиком, утверждаемым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подакцизным товарам импортного производства производить маркировку при ввозе их на территорию Республики Казахстан маркой акцизного сбора: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табаку и табачным изделиям - с 1 октября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алкогольной продукции - с 1 января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четвертый пункта 4 - с изменениями, внесенными постановлением Кабинета Министров Республики Казахстан от 7 августа 1995 г. N 1094; постановлением Правительства РК от 22 января 1996 г. N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Запретить реализацию производимых на территории Республики Казахстан товаров, подлежащих маркировке, без наличия на них марок акцизного сбора с 10 июня 1995 года, а ввозимых на территорию Республики Казахстан табачных изделий - с 20 октября 1995 года, алкогольной продукции - с 20 января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с изменениями, внесенными постановлением Кабинета Министров Республики Казахстан от 7 августа 1995 г. N 1094; постановлением Правительства РК от 22 января 1996 г. N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и Таможенному комитету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образцы марок акцизного сбора, правила их нанесения и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порядок маркировки подакцизных товаров, производимых в Республике Казахстан и ввозимых на ее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цену марок акцизного сбора на отечественные и импортируемые подакцизные товары с учетом их себестоимости, а также расходов по доставке до мест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соответствующие изменения в Инструкцию о порядке исчисления и уплаты акцизов.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Банкнотной фабрике Национального Банка совместно с Государственным налоговым комитетом Республики Казахстан разработать и изготовить новый дизайн марок акцизного сбора с применением иридисцентной бумаги и обязательным нанесением серии и семизначного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8 - в редакции постановления Правительства РК от 4 октября 1996 г. N 1226.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 и Таможенному комитету Республики Казахстан в недельный срок разработать и утвердить порядок проведения инвентаризации отечественных и импортируемых подакцизных товаров, подлежащих обязательной маркировке и находящихся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Юридическим и физическим лицам, осуществляющим производство, ввоз и реализацию подакцизных товаров, подлежащих маркировке марками акцизного сбора, провести инвентаризацию: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 отечественного производства, подлежащих маркировке в соответствии с графиком, утверждаемым Министерством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импортируемых табака и табачных изделий по состоянию на 1 августа 1995 года и алкогольной продукции по состоянию на 1 января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третьем исключены слова - постановлением Правительства РК от 22 января 1996 г. N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Промаркировать остатки импортируемых табака и табачных изделий по состоянию на 20 августа 1995 года, а алкогольной продукции отечественного производства и ввезенной на территорию Республики Казахстан, - в количествах, установленных в результате инвентаризации в соответствии с пунктом 10 настоящего постановления, соответственно на 10 июня 1995 года и 20 января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финансов Республики Казахстан и Таможенному комитету Республики Казахстан совместно с Министерством юстиции в месячный срок представить предложения по внесению изменений в действующее законодательство, предусматривающее административную и уголовную ответственность за нарушение правил ввоза, производства и реализации на территории Республики Казахстан подлежащих маркировке подакцизных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промышленности и торговли Республики Казахстан до 1 июня 1995 года внести дополнения и изменения в Правила продажи отдельных видов продовольственных товаров на территории Республики Казахстан, предусматривающие установление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порядка реализации подакцизных товаров, подлежащих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маркировке марками акцизного сбора.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28 апреля 1995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 Е Р Е Ч Е Н 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отечественных подакцизных товаров,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обязательной маркировке марками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18 июня 1996 г. N 760.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Спирт этиловый питьевой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Ликеры, крепленые напитки и бальзам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Коньяк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Шампанское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Водка на экспорт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Сигареты на экспорт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"28" апреля 1995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Е Р Е Ч Е Н 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подакцизных товаров, ввозимых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и подлежащих обязательной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маркировке марками акцизного сбора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 перечень внесены изменения -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РК от 22 января 1996 г. N 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 номенклатуры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       !        Наименование 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2204                        Вина виноградные натуральные,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(кроме 2204 30)                 включая крепленые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2205                        Вермуты и прочие вина виноградные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натуральные с добавлением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растительных или ароматических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экстрактов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2206                        Прочие напитки сброженные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(сидр яблочный, сидр грушевый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(перру), напиток медовый)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2207                        Спирт этиловый неденатурированный,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 содержанием спирта по объему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менее 80 процентов; спирт этиловый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 прочие спиртные напитки,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денатурированные любой крепости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2208                        Спирт этиловый неденатурированный,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 содержанием спирта по объему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менее 80 процентов; крепкие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спиртные напитки, ликеры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алкогольные напитки: составные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спиртовые полуфабрикаты,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используемые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 2208 90 530 **           Спиртованные соки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Из 2208 90 730 **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2402                        Сигары (включая сигары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обрезанными концами),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сигариллы (тонкие сигары)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сигареты из табака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заменителей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За исключением баночного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** Под спиртованными соками понимаются соки с концентрацией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спирта по объему более 0,5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